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48A209D2" w14:textId="3F8C7077" w:rsidR="001E18A0" w:rsidRPr="008A7D62" w:rsidRDefault="001E18A0" w:rsidP="008A7D62">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8A7D62" w:rsidRPr="008A7D62">
          <w:t>https://nn-brand.com/file/download/id/742</w:t>
        </w:r>
      </w:hyperlink>
    </w:p>
    <w:p w14:paraId="0B5F8766" w14:textId="2608ED83" w:rsidR="001E18A0" w:rsidRPr="00656954" w:rsidRDefault="001E18A0"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5EC8E643" w:rsidR="001E18A0" w:rsidRPr="00656954" w:rsidRDefault="001E18A0" w:rsidP="001E18A0">
      <w:pPr>
        <w:pStyle w:val="BodytextNN"/>
        <w:suppressAutoHyphens/>
      </w:pPr>
      <w:r w:rsidRPr="00656954">
        <w:t xml:space="preserve">More about our brand at </w:t>
      </w:r>
      <w:r w:rsidR="008A7D62" w:rsidRPr="008A7D62">
        <w:t>https://www.nn-brand.com/content/index/guid/the_nn_brand?parent=78</w:t>
      </w:r>
      <w:hyperlink r:id="rId9" w:history="1"/>
    </w:p>
    <w:p w14:paraId="3BA8A218" w14:textId="3E6D3CB2" w:rsidR="001E18A0" w:rsidRDefault="001E18A0" w:rsidP="001E18A0">
      <w:pPr>
        <w:pStyle w:val="BodytextNN"/>
        <w:suppressAutoHyphens/>
      </w:pPr>
      <w:r w:rsidRPr="00656954">
        <w:t xml:space="preserve">More about the basic elements of our brand identity at </w:t>
      </w:r>
      <w:r w:rsidR="008A7D62" w:rsidRPr="008A7D62">
        <w:t>https://www.nn-brand.com/content/index/guid/basic_elements_1?parent=23</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47E75AFC" w14:textId="26DEA4D8" w:rsidR="004073E7" w:rsidRPr="0085731E"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85731E">
        <w:rPr>
          <w:b w:val="0"/>
          <w:color w:val="999999"/>
        </w:rPr>
        <w:t>ou can collect and send them with the 'My selection' functionality of the Brand portal. Or send the selected files with NN transfer.</w:t>
      </w:r>
    </w:p>
    <w:p w14:paraId="119A40C7" w14:textId="03BAEA2D" w:rsidR="004073E7" w:rsidRPr="008A7D62" w:rsidRDefault="004073E7" w:rsidP="004073E7">
      <w:pPr>
        <w:pStyle w:val="BodytextboldNN"/>
        <w:suppressAutoHyphens/>
        <w:outlineLvl w:val="0"/>
        <w:rPr>
          <w:b w:val="0"/>
          <w:color w:val="A6A6A6" w:themeColor="background1" w:themeShade="A6"/>
          <w:lang w:val="de-DE"/>
        </w:rPr>
      </w:pPr>
      <w:r w:rsidRPr="008A7D62">
        <w:rPr>
          <w:b w:val="0"/>
          <w:color w:val="A6A6A6" w:themeColor="background1" w:themeShade="A6"/>
          <w:lang w:val="de-DE"/>
        </w:rPr>
        <w:t xml:space="preserve">NN </w:t>
      </w:r>
      <w:proofErr w:type="spellStart"/>
      <w:r w:rsidRPr="008A7D62">
        <w:rPr>
          <w:b w:val="0"/>
          <w:color w:val="A6A6A6" w:themeColor="background1" w:themeShade="A6"/>
          <w:lang w:val="de-DE"/>
        </w:rPr>
        <w:t>image</w:t>
      </w:r>
      <w:proofErr w:type="spellEnd"/>
      <w:r w:rsidRPr="008A7D62">
        <w:rPr>
          <w:b w:val="0"/>
          <w:color w:val="A6A6A6" w:themeColor="background1" w:themeShade="A6"/>
          <w:lang w:val="de-DE"/>
        </w:rPr>
        <w:t xml:space="preserve"> </w:t>
      </w:r>
      <w:proofErr w:type="spellStart"/>
      <w:r w:rsidRPr="008A7D62">
        <w:rPr>
          <w:b w:val="0"/>
          <w:color w:val="A6A6A6" w:themeColor="background1" w:themeShade="A6"/>
          <w:lang w:val="de-DE"/>
        </w:rPr>
        <w:t>bank</w:t>
      </w:r>
      <w:proofErr w:type="spellEnd"/>
      <w:r w:rsidRPr="008A7D62">
        <w:rPr>
          <w:b w:val="0"/>
          <w:color w:val="A6A6A6" w:themeColor="background1" w:themeShade="A6"/>
          <w:lang w:val="de-DE"/>
        </w:rPr>
        <w:t xml:space="preserve">: </w:t>
      </w:r>
      <w:r w:rsidR="008A7D62" w:rsidRPr="008A7D62">
        <w:rPr>
          <w:b w:val="0"/>
          <w:color w:val="A6A6A6" w:themeColor="background1" w:themeShade="A6"/>
          <w:lang w:val="de-DE"/>
        </w:rPr>
        <w:t>https://www.nn-brand.com/content/index/guid/image_library?parent=117</w:t>
      </w:r>
    </w:p>
    <w:p w14:paraId="15938EF8" w14:textId="77777777" w:rsidR="008A7D62" w:rsidRPr="008A7D62" w:rsidRDefault="004073E7" w:rsidP="008A7D62">
      <w:pPr>
        <w:pStyle w:val="BodytextboldNN"/>
        <w:suppressAutoHyphens/>
        <w:outlineLvl w:val="0"/>
        <w:rPr>
          <w:b w:val="0"/>
          <w:bCs w:val="0"/>
          <w:color w:val="A6A6A6" w:themeColor="background1" w:themeShade="A6"/>
          <w:szCs w:val="19"/>
        </w:rPr>
      </w:pPr>
      <w:r w:rsidRPr="0085731E">
        <w:rPr>
          <w:b w:val="0"/>
          <w:color w:val="999999"/>
        </w:rPr>
        <w:t xml:space="preserve">My selection function: </w:t>
      </w:r>
      <w:hyperlink r:id="rId10" w:history="1">
        <w:r w:rsidR="008A7D62" w:rsidRPr="008A7D62">
          <w:rPr>
            <w:rStyle w:val="Hyperlink"/>
            <w:b w:val="0"/>
            <w:bCs w:val="0"/>
            <w:color w:val="A6A6A6" w:themeColor="background1" w:themeShade="A6"/>
            <w:szCs w:val="19"/>
          </w:rPr>
          <w:t>https://www.nn-brand.com/content/downloadqueue/</w:t>
        </w:r>
      </w:hyperlink>
    </w:p>
    <w:p w14:paraId="60CA0111" w14:textId="29D860E4" w:rsidR="004073E7" w:rsidRPr="008A7D62" w:rsidRDefault="004073E7" w:rsidP="008A7D62">
      <w:pPr>
        <w:pStyle w:val="BodytextboldNN"/>
        <w:suppressAutoHyphens/>
        <w:outlineLvl w:val="0"/>
        <w:rPr>
          <w:b w:val="0"/>
          <w:bCs w:val="0"/>
          <w:color w:val="A6A6A6" w:themeColor="background1" w:themeShade="A6"/>
          <w:lang w:val="de-DE"/>
        </w:rPr>
      </w:pPr>
      <w:r w:rsidRPr="008A7D62">
        <w:rPr>
          <w:b w:val="0"/>
          <w:color w:val="999999"/>
          <w:lang w:val="de-DE"/>
        </w:rPr>
        <w:t xml:space="preserve">NN </w:t>
      </w:r>
      <w:proofErr w:type="spellStart"/>
      <w:r w:rsidRPr="008A7D62">
        <w:rPr>
          <w:b w:val="0"/>
          <w:color w:val="999999"/>
          <w:lang w:val="de-DE"/>
        </w:rPr>
        <w:t>transfer</w:t>
      </w:r>
      <w:proofErr w:type="spellEnd"/>
      <w:r w:rsidRPr="008A7D62">
        <w:rPr>
          <w:b w:val="0"/>
          <w:color w:val="999999"/>
          <w:lang w:val="de-DE"/>
        </w:rPr>
        <w:t xml:space="preserve">: </w:t>
      </w:r>
      <w:hyperlink r:id="rId11" w:history="1">
        <w:r w:rsidR="008A7D62" w:rsidRPr="008A7D62">
          <w:rPr>
            <w:rStyle w:val="Hyperlink"/>
            <w:b w:val="0"/>
            <w:bCs w:val="0"/>
            <w:color w:val="A6A6A6" w:themeColor="background1" w:themeShade="A6"/>
            <w:lang w:val="de-DE"/>
          </w:rPr>
          <w:t>https://www.nn-brand.com/content/index/guid/file_transfer?parent=118</w:t>
        </w:r>
      </w:hyperlink>
    </w:p>
    <w:p w14:paraId="3837FEE4" w14:textId="77777777" w:rsidR="008A7D62" w:rsidRPr="008A7D62" w:rsidRDefault="008A7D62" w:rsidP="008A7D62">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0D615958" w:rsidR="001E18A0" w:rsidRPr="008A7D62" w:rsidRDefault="008A7D62" w:rsidP="001E18A0">
      <w:pPr>
        <w:pStyle w:val="BodytextNN"/>
        <w:suppressAutoHyphens/>
        <w:rPr>
          <w:color w:val="A6A6A6" w:themeColor="background1" w:themeShade="A6"/>
        </w:rPr>
      </w:pPr>
      <w:hyperlink r:id="rId12" w:history="1">
        <w:r w:rsidRPr="008A7D62">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lastRenderedPageBreak/>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3344D40B" w:rsidR="001F29DA" w:rsidRPr="0085731E" w:rsidRDefault="001F29DA" w:rsidP="0085731E">
      <w:pPr>
        <w:pStyle w:val="Dashedlist1stlevelNN"/>
        <w:numPr>
          <w:ilvl w:val="0"/>
          <w:numId w:val="43"/>
        </w:numPr>
        <w:ind w:left="284" w:hanging="284"/>
        <w:rPr>
          <w:color w:val="999999"/>
        </w:rPr>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85731E">
        <w:rPr>
          <w:color w:val="999999"/>
        </w:rPr>
        <w:t xml:space="preserve">You can collect and send them with the 'My selection' </w:t>
      </w:r>
      <w:r w:rsidR="001E430D" w:rsidRPr="0085731E">
        <w:rPr>
          <w:color w:val="999999"/>
        </w:rPr>
        <w:t xml:space="preserve">functionality </w:t>
      </w:r>
      <w:r w:rsidR="00F414E1" w:rsidRPr="0085731E">
        <w:rPr>
          <w:color w:val="999999"/>
        </w:rPr>
        <w:t xml:space="preserve">of the Brand portal. </w:t>
      </w:r>
      <w:r w:rsidRPr="0085731E">
        <w:rPr>
          <w:color w:val="999999"/>
        </w:rPr>
        <w:t>Or send the selected files with NN transfer.</w:t>
      </w:r>
    </w:p>
    <w:p w14:paraId="34841B03" w14:textId="77777777" w:rsidR="008A7D62" w:rsidRPr="008A7D62" w:rsidRDefault="008A7D62" w:rsidP="008A7D62">
      <w:pPr>
        <w:pStyle w:val="BodytextboldNN"/>
        <w:suppressAutoHyphens/>
        <w:ind w:left="284"/>
        <w:outlineLvl w:val="0"/>
        <w:rPr>
          <w:b w:val="0"/>
          <w:color w:val="A6A6A6" w:themeColor="background1" w:themeShade="A6"/>
          <w:lang w:val="de-DE"/>
        </w:rPr>
      </w:pPr>
      <w:r w:rsidRPr="008A7D62">
        <w:rPr>
          <w:b w:val="0"/>
          <w:color w:val="A6A6A6" w:themeColor="background1" w:themeShade="A6"/>
          <w:lang w:val="de-DE"/>
        </w:rPr>
        <w:t xml:space="preserve">NN </w:t>
      </w:r>
      <w:proofErr w:type="spellStart"/>
      <w:r w:rsidRPr="008A7D62">
        <w:rPr>
          <w:b w:val="0"/>
          <w:color w:val="A6A6A6" w:themeColor="background1" w:themeShade="A6"/>
          <w:lang w:val="de-DE"/>
        </w:rPr>
        <w:t>image</w:t>
      </w:r>
      <w:proofErr w:type="spellEnd"/>
      <w:r w:rsidRPr="008A7D62">
        <w:rPr>
          <w:b w:val="0"/>
          <w:color w:val="A6A6A6" w:themeColor="background1" w:themeShade="A6"/>
          <w:lang w:val="de-DE"/>
        </w:rPr>
        <w:t xml:space="preserve"> </w:t>
      </w:r>
      <w:proofErr w:type="spellStart"/>
      <w:r w:rsidRPr="008A7D62">
        <w:rPr>
          <w:b w:val="0"/>
          <w:color w:val="A6A6A6" w:themeColor="background1" w:themeShade="A6"/>
          <w:lang w:val="de-DE"/>
        </w:rPr>
        <w:t>bank</w:t>
      </w:r>
      <w:proofErr w:type="spellEnd"/>
      <w:r w:rsidRPr="008A7D62">
        <w:rPr>
          <w:b w:val="0"/>
          <w:color w:val="A6A6A6" w:themeColor="background1" w:themeShade="A6"/>
          <w:lang w:val="de-DE"/>
        </w:rPr>
        <w:t>: https://www.nn-brand.com/content/index/guid/image_library?parent=117</w:t>
      </w:r>
    </w:p>
    <w:p w14:paraId="4B0D1556" w14:textId="77777777" w:rsidR="008A7D62" w:rsidRPr="008A7D62" w:rsidRDefault="008A7D62" w:rsidP="008A7D62">
      <w:pPr>
        <w:pStyle w:val="BodytextboldNN"/>
        <w:suppressAutoHyphens/>
        <w:ind w:left="284"/>
        <w:outlineLvl w:val="0"/>
        <w:rPr>
          <w:b w:val="0"/>
          <w:bCs w:val="0"/>
          <w:color w:val="A6A6A6" w:themeColor="background1" w:themeShade="A6"/>
          <w:szCs w:val="19"/>
        </w:rPr>
      </w:pPr>
      <w:r w:rsidRPr="0085731E">
        <w:rPr>
          <w:b w:val="0"/>
          <w:color w:val="999999"/>
        </w:rPr>
        <w:t xml:space="preserve">My selection function: </w:t>
      </w:r>
      <w:hyperlink r:id="rId13" w:history="1">
        <w:r w:rsidRPr="008A7D62">
          <w:rPr>
            <w:rStyle w:val="Hyperlink"/>
            <w:b w:val="0"/>
            <w:bCs w:val="0"/>
            <w:color w:val="A6A6A6" w:themeColor="background1" w:themeShade="A6"/>
            <w:szCs w:val="19"/>
          </w:rPr>
          <w:t>https://www.nn-brand.com/content/downloadqueue/</w:t>
        </w:r>
      </w:hyperlink>
    </w:p>
    <w:p w14:paraId="4FF85683" w14:textId="77777777" w:rsidR="008A7D62" w:rsidRPr="008A7D62" w:rsidRDefault="008A7D62" w:rsidP="008A7D62">
      <w:pPr>
        <w:pStyle w:val="BodytextboldNN"/>
        <w:suppressAutoHyphens/>
        <w:ind w:left="284"/>
        <w:outlineLvl w:val="0"/>
        <w:rPr>
          <w:b w:val="0"/>
          <w:bCs w:val="0"/>
          <w:color w:val="A6A6A6" w:themeColor="background1" w:themeShade="A6"/>
          <w:lang w:val="de-DE"/>
        </w:rPr>
      </w:pPr>
      <w:r w:rsidRPr="008A7D62">
        <w:rPr>
          <w:b w:val="0"/>
          <w:color w:val="999999"/>
          <w:lang w:val="de-DE"/>
        </w:rPr>
        <w:lastRenderedPageBreak/>
        <w:t xml:space="preserve">NN </w:t>
      </w:r>
      <w:proofErr w:type="spellStart"/>
      <w:r w:rsidRPr="008A7D62">
        <w:rPr>
          <w:b w:val="0"/>
          <w:color w:val="999999"/>
          <w:lang w:val="de-DE"/>
        </w:rPr>
        <w:t>transfer</w:t>
      </w:r>
      <w:proofErr w:type="spellEnd"/>
      <w:r w:rsidRPr="008A7D62">
        <w:rPr>
          <w:b w:val="0"/>
          <w:color w:val="999999"/>
          <w:lang w:val="de-DE"/>
        </w:rPr>
        <w:t xml:space="preserve">: </w:t>
      </w:r>
      <w:hyperlink r:id="rId14" w:history="1">
        <w:r w:rsidRPr="008A7D62">
          <w:rPr>
            <w:rStyle w:val="Hyperlink"/>
            <w:b w:val="0"/>
            <w:bCs w:val="0"/>
            <w:color w:val="A6A6A6" w:themeColor="background1" w:themeShade="A6"/>
            <w:lang w:val="de-DE"/>
          </w:rPr>
          <w:t>https://www.nn-brand.com/content/index/guid/file_transfer?parent=118</w:t>
        </w:r>
      </w:hyperlink>
    </w:p>
    <w:p w14:paraId="45BA4178" w14:textId="051BCA5E" w:rsidR="001F29DA" w:rsidRPr="0085731E" w:rsidRDefault="008A7D62" w:rsidP="008A7D62">
      <w:pPr>
        <w:pStyle w:val="Dashedlist1stlevelNN"/>
        <w:numPr>
          <w:ilvl w:val="0"/>
          <w:numId w:val="43"/>
        </w:numPr>
        <w:ind w:left="284" w:hanging="284"/>
        <w:rPr>
          <w:color w:val="999999"/>
        </w:rPr>
      </w:pPr>
      <w:r w:rsidRPr="008A7D62">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156E7F66" w14:textId="0BF9AE0D" w:rsidR="001F29DA" w:rsidRPr="008A7D62" w:rsidRDefault="001F29DA" w:rsidP="008A7D62">
      <w:pPr>
        <w:pStyle w:val="BodytextNN"/>
        <w:suppressAutoHyphens/>
        <w:ind w:left="284"/>
        <w:rPr>
          <w:color w:val="A6A6A6" w:themeColor="background1" w:themeShade="A6"/>
        </w:rPr>
      </w:pPr>
      <w:r w:rsidRPr="0085731E">
        <w:rPr>
          <w:color w:val="999999"/>
        </w:rPr>
        <w:t xml:space="preserve">Brand showcase: </w:t>
      </w:r>
      <w:hyperlink r:id="rId15" w:history="1">
        <w:r w:rsidR="008A7D62" w:rsidRPr="008A7D62">
          <w:rPr>
            <w:rStyle w:val="Hyperlink"/>
            <w:color w:val="A6A6A6" w:themeColor="background1" w:themeShade="A6"/>
            <w:szCs w:val="19"/>
          </w:rPr>
          <w:t>https://www.nn-brand.com/showcase</w:t>
        </w:r>
      </w:hyperlink>
    </w:p>
    <w:p w14:paraId="4B1A279F" w14:textId="77777777" w:rsidR="001F29DA" w:rsidRDefault="001F29DA" w:rsidP="0085731E">
      <w:pPr>
        <w:pStyle w:val="Dashedlist1stlevelNN"/>
        <w:numPr>
          <w:ilvl w:val="0"/>
          <w:numId w:val="43"/>
        </w:numPr>
        <w:ind w:left="284" w:hanging="284"/>
      </w:pPr>
      <w:r w:rsidRPr="000A73C0">
        <w:t>(if applicable) Add examples of relevant campaigns or developments.</w:t>
      </w:r>
    </w:p>
    <w:p w14:paraId="14D88DB7" w14:textId="59DF8CAE" w:rsidR="00DB10AC" w:rsidRPr="00D6001C" w:rsidRDefault="00DB10AC" w:rsidP="0085731E">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6DCACA82" w14:textId="65A456A0" w:rsidR="00DB10AC" w:rsidRPr="008A7D62" w:rsidRDefault="00DB10AC" w:rsidP="008A7D62">
      <w:pPr>
        <w:pStyle w:val="BodytextNN"/>
        <w:suppressAutoHyphens/>
        <w:ind w:left="284"/>
        <w:rPr>
          <w:color w:val="A6A6A6" w:themeColor="background1" w:themeShade="A6"/>
        </w:rPr>
      </w:pPr>
      <w:bookmarkStart w:id="0" w:name="_GoBack"/>
      <w:bookmarkEnd w:id="0"/>
      <w:r w:rsidRPr="00D6001C">
        <w:rPr>
          <w:color w:val="999999"/>
        </w:rPr>
        <w:t xml:space="preserve">Brand showcase: </w:t>
      </w:r>
      <w:hyperlink r:id="rId16" w:history="1">
        <w:r w:rsidR="008A7D62" w:rsidRPr="005A3E9A">
          <w:rPr>
            <w:rStyle w:val="Hyperlink"/>
            <w:szCs w:val="19"/>
            <w14:textFill>
              <w14:solidFill>
                <w14:srgbClr w14:val="000000">
                  <w14:lumMod w14:val="65000"/>
                </w14:srgbClr>
              </w14:solidFill>
            </w14:textFill>
          </w:rPr>
          <w:t>https://www.nn-brand.com/showcase</w:t>
        </w:r>
      </w:hyperlink>
      <w:hyperlink r:id="rId17" w:history="1"/>
    </w:p>
    <w:p w14:paraId="456EE81C" w14:textId="77777777" w:rsidR="001F29DA" w:rsidRPr="000A73C0" w:rsidRDefault="001F29DA" w:rsidP="0085731E">
      <w:pPr>
        <w:pStyle w:val="Dashedlist1stlevelNN"/>
        <w:numPr>
          <w:ilvl w:val="0"/>
          <w:numId w:val="43"/>
        </w:numPr>
        <w:ind w:left="284" w:hanging="284"/>
      </w:pPr>
      <w:r w:rsidRPr="000A73C0">
        <w:t>(if applicable) Add background information, reports, previous campaigns.</w:t>
      </w:r>
    </w:p>
    <w:p w14:paraId="07B58769" w14:textId="52B4479B" w:rsidR="003F6C2A" w:rsidRPr="00656954" w:rsidRDefault="001F29DA" w:rsidP="0085731E">
      <w:pPr>
        <w:pStyle w:val="Dashedlist1stlevelNN"/>
        <w:numPr>
          <w:ilvl w:val="0"/>
          <w:numId w:val="43"/>
        </w:numPr>
        <w:ind w:left="284" w:hanging="284"/>
      </w:pPr>
      <w:r w:rsidRPr="000A73C0">
        <w:t>(if applicable) Add specifications for media.</w:t>
      </w:r>
    </w:p>
    <w:sectPr w:rsidR="003F6C2A" w:rsidRPr="00656954" w:rsidSect="001B2A54">
      <w:headerReference w:type="default" r:id="rId18"/>
      <w:footerReference w:type="default" r:id="rId19"/>
      <w:headerReference w:type="first" r:id="rId20"/>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B5B9" w14:textId="77777777" w:rsidR="00DF4689" w:rsidRDefault="00DF4689">
      <w:r>
        <w:separator/>
      </w:r>
    </w:p>
  </w:endnote>
  <w:endnote w:type="continuationSeparator" w:id="0">
    <w:p w14:paraId="2F289E69" w14:textId="77777777" w:rsidR="00DF4689" w:rsidRDefault="00DF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F1F6" w14:textId="77777777" w:rsidR="00DF4689" w:rsidRDefault="00DF4689">
      <w:r>
        <w:separator/>
      </w:r>
    </w:p>
  </w:footnote>
  <w:footnote w:type="continuationSeparator" w:id="0">
    <w:p w14:paraId="54D67A16" w14:textId="77777777" w:rsidR="00DF4689" w:rsidRDefault="00DF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1586A288"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C04BEF">
            <w:t>5</w:t>
          </w:r>
          <w:r>
            <w:fldChar w:fldCharType="end"/>
          </w:r>
          <w:r>
            <w:t xml:space="preserve"> of </w:t>
          </w:r>
          <w:fldSimple w:instr=" SECTIONPAGES   \* MERGEFORMAT ">
            <w:r w:rsidR="008A7D62">
              <w:t>5</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FD826EA"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B0178D">
            <w:t>1</w:t>
          </w:r>
          <w:r w:rsidRPr="00AE6C45">
            <w:fldChar w:fldCharType="end"/>
          </w:r>
          <w:r w:rsidRPr="00AE6C45">
            <w:t xml:space="preserve"> of </w:t>
          </w:r>
          <w:fldSimple w:instr=" SECTIONPAGES   \* MERGEFORMAT ">
            <w:r w:rsidR="008A7D62">
              <w:t>5</w:t>
            </w:r>
          </w:fldSimple>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2"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8"/>
  </w:num>
  <w:num w:numId="4">
    <w:abstractNumId w:val="15"/>
  </w:num>
  <w:num w:numId="5">
    <w:abstractNumId w:val="29"/>
  </w:num>
  <w:num w:numId="6">
    <w:abstractNumId w:val="17"/>
  </w:num>
  <w:num w:numId="7">
    <w:abstractNumId w:val="16"/>
  </w:num>
  <w:num w:numId="8">
    <w:abstractNumId w:val="24"/>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5"/>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19"/>
  </w:num>
  <w:num w:numId="34">
    <w:abstractNumId w:val="13"/>
  </w:num>
  <w:num w:numId="35">
    <w:abstractNumId w:val="40"/>
  </w:num>
  <w:num w:numId="36">
    <w:abstractNumId w:val="18"/>
  </w:num>
  <w:num w:numId="37">
    <w:abstractNumId w:val="39"/>
  </w:num>
  <w:num w:numId="38">
    <w:abstractNumId w:val="21"/>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42"/>
  </w:num>
  <w:num w:numId="44">
    <w:abstractNumId w:val="31"/>
  </w:num>
  <w:num w:numId="45">
    <w:abstractNumId w:val="20"/>
  </w:num>
  <w:num w:numId="46">
    <w:abstractNumId w:val="32"/>
  </w:num>
  <w:num w:numId="47">
    <w:abstractNumId w:val="22"/>
  </w:num>
  <w:num w:numId="4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A9C"/>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A7D62"/>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78D"/>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6CF"/>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4BEF"/>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DF4689"/>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8A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yperlink" Target="https://nn-brand.com/index.cfm/the-netherlands/brand-showcase/" TargetMode="Externa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118"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n-brand.com/index.cfm/the-netherlands/brand" TargetMode="External"/><Relationship Id="rId14" Type="http://schemas.openxmlformats.org/officeDocument/2006/relationships/hyperlink" Target="https://www.nn-brand.com/content/index/guid/file_transfer?parent=11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07D8-82C4-804A-884E-08F46497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16</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6440</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2016-01-21T11:36:00Z</dcterms:created>
  <dcterms:modified xsi:type="dcterms:W3CDTF">2019-03-15T15:17:00Z</dcterms:modified>
</cp:coreProperties>
</file>