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640928" w:rsidRPr="0069421A" w14:paraId="38D83EF4" w14:textId="77777777" w:rsidTr="000F54B3">
        <w:trPr>
          <w:trHeight w:val="234"/>
        </w:trPr>
        <w:tc>
          <w:tcPr>
            <w:tcW w:w="3061" w:type="dxa"/>
            <w:shd w:val="clear" w:color="auto" w:fill="auto"/>
          </w:tcPr>
          <w:p w14:paraId="3A212D58" w14:textId="77777777" w:rsidR="00640928" w:rsidRPr="0069421A" w:rsidRDefault="00640928" w:rsidP="00640928">
            <w:pPr>
              <w:pStyle w:val="DocumentdataheadinglargeNN"/>
              <w:framePr w:wrap="auto" w:vAnchor="margin" w:yAlign="inline"/>
              <w:suppressAutoHyphens/>
            </w:pPr>
            <w:r w:rsidRPr="0069421A">
              <w:t>To</w:t>
            </w:r>
          </w:p>
        </w:tc>
        <w:tc>
          <w:tcPr>
            <w:tcW w:w="198" w:type="dxa"/>
            <w:shd w:val="clear" w:color="auto" w:fill="auto"/>
          </w:tcPr>
          <w:p w14:paraId="25D54B22" w14:textId="77777777" w:rsidR="00640928" w:rsidRPr="0069421A" w:rsidRDefault="00640928" w:rsidP="00640928">
            <w:pPr>
              <w:pStyle w:val="DocumentdataNN"/>
              <w:suppressAutoHyphens/>
              <w:jc w:val="right"/>
            </w:pPr>
          </w:p>
        </w:tc>
        <w:tc>
          <w:tcPr>
            <w:tcW w:w="6094" w:type="dxa"/>
            <w:shd w:val="clear" w:color="auto" w:fill="auto"/>
          </w:tcPr>
          <w:p w14:paraId="02B019BE" w14:textId="361DBF89" w:rsidR="00640928" w:rsidRPr="0069421A" w:rsidRDefault="00640928" w:rsidP="00640928">
            <w:pPr>
              <w:pStyle w:val="DocumentdatalargeNN"/>
              <w:suppressAutoHyphens/>
            </w:pPr>
            <w:r>
              <w:t>[Who is t</w:t>
            </w:r>
            <w:r w:rsidRPr="0069421A">
              <w:t>his briefing for</w:t>
            </w:r>
            <w:r>
              <w:t>: Name and organisation</w:t>
            </w:r>
            <w:r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85731E" w:rsidRDefault="00602F03" w:rsidP="00602F03">
      <w:pPr>
        <w:pStyle w:val="BodytextboldNN"/>
        <w:suppressAutoHyphens/>
        <w:rPr>
          <w:color w:val="999999"/>
        </w:rPr>
      </w:pPr>
      <w:r w:rsidRPr="0085731E">
        <w:rPr>
          <w:color w:val="999999"/>
        </w:rPr>
        <w:t>Note</w:t>
      </w:r>
    </w:p>
    <w:p w14:paraId="22E22B46" w14:textId="1FB4FCA6" w:rsidR="00602F03" w:rsidRDefault="007B0C20" w:rsidP="00BE65E7">
      <w:pPr>
        <w:pStyle w:val="BodytextNN"/>
        <w:suppressAutoHyphens/>
      </w:pPr>
      <w:r w:rsidRPr="0085731E">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85731E">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7D4D3774"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0B5F8766" w14:textId="66AF9473" w:rsidR="001E18A0" w:rsidRDefault="001E18A0" w:rsidP="00F160AC">
      <w:pPr>
        <w:pStyle w:val="BodytextNN"/>
        <w:suppressAutoHyphens/>
      </w:pPr>
      <w:r w:rsidRPr="00656954">
        <w:t xml:space="preserve">Download our Corporate </w:t>
      </w:r>
      <w:proofErr w:type="gramStart"/>
      <w:r w:rsidRPr="0069421A">
        <w:t>Brochure  at</w:t>
      </w:r>
      <w:proofErr w:type="gramEnd"/>
      <w:r w:rsidRPr="0069421A">
        <w:t xml:space="preserve"> </w:t>
      </w:r>
      <w:hyperlink r:id="rId8" w:history="1">
        <w:r w:rsidR="00F160AC" w:rsidRPr="008A7D62">
          <w:t>https://nn-brand.com/file/download/id/742</w:t>
        </w:r>
      </w:hyperlink>
    </w:p>
    <w:p w14:paraId="78DEE23B" w14:textId="77777777" w:rsidR="00F160AC" w:rsidRPr="00656954" w:rsidRDefault="00F160AC" w:rsidP="00F160AC">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0F6CE250" w14:textId="77777777" w:rsidR="00F160AC" w:rsidRPr="00656954" w:rsidRDefault="00F160AC" w:rsidP="00F160AC">
      <w:pPr>
        <w:pStyle w:val="BodytextNN"/>
        <w:suppressAutoHyphens/>
      </w:pPr>
      <w:r w:rsidRPr="00656954">
        <w:t xml:space="preserve">More about our brand at </w:t>
      </w:r>
      <w:r w:rsidRPr="008A7D62">
        <w:t>https://www.nn-brand.com/content/index/guid/the_nn_brand?parent=78</w:t>
      </w:r>
      <w:hyperlink r:id="rId9" w:history="1"/>
    </w:p>
    <w:p w14:paraId="5F32DF24" w14:textId="77777777" w:rsidR="00F160AC" w:rsidRDefault="00F160AC" w:rsidP="00F160AC">
      <w:pPr>
        <w:pStyle w:val="BodytextNN"/>
        <w:suppressAutoHyphens/>
      </w:pPr>
      <w:r w:rsidRPr="00656954">
        <w:t xml:space="preserve">More about the basic elements of our brand identity at </w:t>
      </w:r>
      <w:r w:rsidRPr="008A7D62">
        <w:t>https://www.nn-brand.com/content/index/guid/basic_elements_1?parent=23</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5B69223" w:rsidR="002E7913" w:rsidRPr="000F54B3" w:rsidRDefault="002E7913" w:rsidP="001E18A0">
      <w:pPr>
        <w:pStyle w:val="BodytextNN"/>
        <w:suppressAutoHyphens/>
      </w:pPr>
      <w:r>
        <w:t>{</w:t>
      </w:r>
      <w:r w:rsidR="00EF1FED">
        <w:t>@</w:t>
      </w:r>
      <w:r>
        <w:t>guidelines}</w:t>
      </w:r>
    </w:p>
    <w:p w14:paraId="3A6E445D" w14:textId="77777777" w:rsidR="00640928" w:rsidRPr="000F54B3" w:rsidRDefault="00640928" w:rsidP="00640928">
      <w:pPr>
        <w:pStyle w:val="BodytextNN"/>
        <w:suppressAutoHyphens/>
      </w:pPr>
      <w:r>
        <w:t>Add more specific details about the assignment.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85731E" w:rsidRDefault="001E18A0" w:rsidP="001E18A0">
      <w:pPr>
        <w:pStyle w:val="BodytextNN"/>
        <w:suppressAutoHyphens/>
        <w:outlineLvl w:val="0"/>
        <w:rPr>
          <w:color w:val="999999"/>
        </w:rPr>
      </w:pPr>
      <w:r w:rsidRPr="0085731E">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77777777" w:rsidR="001E18A0" w:rsidRPr="0085731E" w:rsidRDefault="001E18A0" w:rsidP="001E18A0">
      <w:pPr>
        <w:pStyle w:val="BodytextNN"/>
        <w:suppressAutoHyphens/>
        <w:outlineLvl w:val="0"/>
        <w:rPr>
          <w:color w:val="999999"/>
        </w:rPr>
      </w:pPr>
      <w:r w:rsidRPr="0085731E">
        <w:rPr>
          <w:color w:val="999999"/>
        </w:rPr>
        <w:t>Do not say:  ‘I’ll know it when I see it’.</w:t>
      </w:r>
    </w:p>
    <w:p w14:paraId="6CB54080" w14:textId="77777777" w:rsidR="001E18A0" w:rsidRPr="0085731E" w:rsidRDefault="001E18A0" w:rsidP="001E18A0">
      <w:pPr>
        <w:pStyle w:val="BodytextNN"/>
        <w:suppressAutoHyphens/>
        <w:rPr>
          <w:color w:val="999999"/>
        </w:rPr>
      </w:pPr>
      <w:r w:rsidRPr="0085731E">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85731E" w:rsidRDefault="009502E5" w:rsidP="0085731E">
      <w:pPr>
        <w:pStyle w:val="BodytextNN"/>
        <w:rPr>
          <w:bCs/>
        </w:rPr>
      </w:pPr>
    </w:p>
    <w:p w14:paraId="47E75AFC" w14:textId="26DEA4D8" w:rsidR="004073E7" w:rsidRPr="0085731E"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85731E">
        <w:rPr>
          <w:b w:val="0"/>
          <w:color w:val="999999"/>
        </w:rPr>
        <w:t>ou can collect and send them with the 'My selection' functionality of the Brand portal. Or send the selected files with NN transfer.</w:t>
      </w:r>
    </w:p>
    <w:p w14:paraId="3BC3A43A" w14:textId="77777777" w:rsidR="00F160AC" w:rsidRPr="008A7D62" w:rsidRDefault="00F160AC" w:rsidP="00F160AC">
      <w:pPr>
        <w:pStyle w:val="BodytextboldNN"/>
        <w:suppressAutoHyphens/>
        <w:outlineLvl w:val="0"/>
        <w:rPr>
          <w:b w:val="0"/>
          <w:color w:val="A6A6A6" w:themeColor="background1" w:themeShade="A6"/>
          <w:lang w:val="de-DE"/>
        </w:rPr>
      </w:pPr>
      <w:r w:rsidRPr="008A7D62">
        <w:rPr>
          <w:b w:val="0"/>
          <w:color w:val="A6A6A6" w:themeColor="background1" w:themeShade="A6"/>
          <w:lang w:val="de-DE"/>
        </w:rPr>
        <w:t xml:space="preserve">NN </w:t>
      </w:r>
      <w:proofErr w:type="spellStart"/>
      <w:r w:rsidRPr="008A7D62">
        <w:rPr>
          <w:b w:val="0"/>
          <w:color w:val="A6A6A6" w:themeColor="background1" w:themeShade="A6"/>
          <w:lang w:val="de-DE"/>
        </w:rPr>
        <w:t>image</w:t>
      </w:r>
      <w:proofErr w:type="spellEnd"/>
      <w:r w:rsidRPr="008A7D62">
        <w:rPr>
          <w:b w:val="0"/>
          <w:color w:val="A6A6A6" w:themeColor="background1" w:themeShade="A6"/>
          <w:lang w:val="de-DE"/>
        </w:rPr>
        <w:t xml:space="preserve"> </w:t>
      </w:r>
      <w:proofErr w:type="spellStart"/>
      <w:r w:rsidRPr="008A7D62">
        <w:rPr>
          <w:b w:val="0"/>
          <w:color w:val="A6A6A6" w:themeColor="background1" w:themeShade="A6"/>
          <w:lang w:val="de-DE"/>
        </w:rPr>
        <w:t>bank</w:t>
      </w:r>
      <w:proofErr w:type="spellEnd"/>
      <w:r w:rsidRPr="008A7D62">
        <w:rPr>
          <w:b w:val="0"/>
          <w:color w:val="A6A6A6" w:themeColor="background1" w:themeShade="A6"/>
          <w:lang w:val="de-DE"/>
        </w:rPr>
        <w:t>: https://www.nn-brand.com/content/index/guid/image_library?parent=117</w:t>
      </w:r>
    </w:p>
    <w:p w14:paraId="5B80219B" w14:textId="77777777" w:rsidR="00F160AC" w:rsidRPr="008A7D62" w:rsidRDefault="00F160AC" w:rsidP="00F160AC">
      <w:pPr>
        <w:pStyle w:val="BodytextboldNN"/>
        <w:suppressAutoHyphens/>
        <w:outlineLvl w:val="0"/>
        <w:rPr>
          <w:b w:val="0"/>
          <w:bCs w:val="0"/>
          <w:color w:val="A6A6A6" w:themeColor="background1" w:themeShade="A6"/>
          <w:szCs w:val="19"/>
        </w:rPr>
      </w:pPr>
      <w:r w:rsidRPr="0085731E">
        <w:rPr>
          <w:b w:val="0"/>
          <w:color w:val="999999"/>
        </w:rPr>
        <w:t xml:space="preserve">My selection function: </w:t>
      </w:r>
      <w:hyperlink r:id="rId10" w:history="1">
        <w:r w:rsidRPr="008A7D62">
          <w:rPr>
            <w:rStyle w:val="Hyperlink"/>
            <w:b w:val="0"/>
            <w:bCs w:val="0"/>
            <w:color w:val="A6A6A6" w:themeColor="background1" w:themeShade="A6"/>
            <w:szCs w:val="19"/>
          </w:rPr>
          <w:t>https://www.nn-brand.com/content/downloadqueue/</w:t>
        </w:r>
      </w:hyperlink>
    </w:p>
    <w:p w14:paraId="5D962920" w14:textId="77777777" w:rsidR="00F160AC" w:rsidRPr="008A7D62" w:rsidRDefault="00F160AC" w:rsidP="00F160AC">
      <w:pPr>
        <w:pStyle w:val="BodytextboldNN"/>
        <w:suppressAutoHyphens/>
        <w:outlineLvl w:val="0"/>
        <w:rPr>
          <w:b w:val="0"/>
          <w:bCs w:val="0"/>
          <w:color w:val="A6A6A6" w:themeColor="background1" w:themeShade="A6"/>
          <w:lang w:val="de-DE"/>
        </w:rPr>
      </w:pPr>
      <w:r w:rsidRPr="008A7D62">
        <w:rPr>
          <w:b w:val="0"/>
          <w:color w:val="999999"/>
          <w:lang w:val="de-DE"/>
        </w:rPr>
        <w:t xml:space="preserve">NN </w:t>
      </w:r>
      <w:proofErr w:type="spellStart"/>
      <w:r w:rsidRPr="008A7D62">
        <w:rPr>
          <w:b w:val="0"/>
          <w:color w:val="999999"/>
          <w:lang w:val="de-DE"/>
        </w:rPr>
        <w:t>transfer</w:t>
      </w:r>
      <w:proofErr w:type="spellEnd"/>
      <w:r w:rsidRPr="008A7D62">
        <w:rPr>
          <w:b w:val="0"/>
          <w:color w:val="999999"/>
          <w:lang w:val="de-DE"/>
        </w:rPr>
        <w:t xml:space="preserve">: </w:t>
      </w:r>
      <w:hyperlink r:id="rId11" w:history="1">
        <w:r w:rsidRPr="008A7D62">
          <w:rPr>
            <w:rStyle w:val="Hyperlink"/>
            <w:b w:val="0"/>
            <w:bCs w:val="0"/>
            <w:color w:val="A6A6A6" w:themeColor="background1" w:themeShade="A6"/>
            <w:lang w:val="de-DE"/>
          </w:rPr>
          <w:t>https://www.nn-brand.com/content/index/guid/file_transfer?parent=118</w:t>
        </w:r>
      </w:hyperlink>
    </w:p>
    <w:p w14:paraId="60CA0111" w14:textId="77777777" w:rsidR="004073E7" w:rsidRPr="00F160AC"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73B45F09" w14:textId="77777777" w:rsidR="00F160AC" w:rsidRPr="008A7D62" w:rsidRDefault="00F160AC" w:rsidP="00F160AC">
      <w:pPr>
        <w:pStyle w:val="BodytextNN"/>
        <w:suppressAutoHyphens/>
        <w:rPr>
          <w:color w:val="A6A6A6" w:themeColor="background1" w:themeShade="A6"/>
        </w:rPr>
      </w:pPr>
      <w:hyperlink r:id="rId12" w:history="1">
        <w:r w:rsidRPr="008A7D62">
          <w:rPr>
            <w:rStyle w:val="Hyperlink"/>
            <w:color w:val="A6A6A6" w:themeColor="background1" w:themeShade="A6"/>
            <w:szCs w:val="19"/>
          </w:rPr>
          <w:t>https://www.nn-brand.com/showcase</w:t>
        </w:r>
      </w:hyperlink>
    </w:p>
    <w:p w14:paraId="024AC488" w14:textId="77777777" w:rsidR="001E18A0" w:rsidRPr="00656954" w:rsidRDefault="001E18A0" w:rsidP="001E18A0">
      <w:pPr>
        <w:pStyle w:val="BodytextNN"/>
        <w:suppressAutoHyphens/>
      </w:pPr>
    </w:p>
    <w:p w14:paraId="09624690" w14:textId="77777777"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93DA53" w:rsidR="001E18A0" w:rsidRPr="0085731E" w:rsidRDefault="001E18A0" w:rsidP="001E18A0">
      <w:pPr>
        <w:pStyle w:val="BodytextNN"/>
        <w:suppressAutoHyphens/>
        <w:outlineLvl w:val="0"/>
        <w:rPr>
          <w:color w:val="999999"/>
        </w:rPr>
      </w:pPr>
      <w:r w:rsidRPr="0085731E">
        <w:rPr>
          <w:color w:val="999999"/>
        </w:rPr>
        <w:t xml:space="preserve">Like an ongoing current campaign, activation or product launch </w:t>
      </w:r>
      <w:r w:rsidR="00180BE7" w:rsidRPr="0085731E">
        <w:rPr>
          <w:color w:val="999999"/>
        </w:rPr>
        <w:t>et cetera.</w:t>
      </w:r>
      <w:r w:rsidRPr="0085731E">
        <w:rPr>
          <w:color w:val="999999"/>
        </w:rPr>
        <w:t xml:space="preserve"> </w:t>
      </w:r>
    </w:p>
    <w:p w14:paraId="15839E0E" w14:textId="77777777" w:rsidR="001E18A0" w:rsidRPr="00656954" w:rsidRDefault="001E18A0" w:rsidP="0085731E">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2665B2E8" w14:textId="1C2B655E" w:rsidR="00881F68"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85731E" w:rsidRDefault="001E18A0" w:rsidP="001E18A0">
      <w:pPr>
        <w:pStyle w:val="BodytextNN"/>
        <w:suppressAutoHyphens/>
        <w:rPr>
          <w:color w:val="999999"/>
        </w:rPr>
      </w:pPr>
      <w:r w:rsidRPr="0085731E">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85731E" w:rsidRDefault="001E18A0" w:rsidP="001E18A0">
      <w:pPr>
        <w:pStyle w:val="BodytextNN"/>
        <w:suppressAutoHyphens/>
        <w:rPr>
          <w:color w:val="999999"/>
        </w:rPr>
      </w:pPr>
      <w:r w:rsidRPr="0085731E">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275CB393" w14:textId="77777777" w:rsidR="00640928" w:rsidRPr="00656954" w:rsidRDefault="00640928" w:rsidP="00640928">
      <w:pPr>
        <w:pStyle w:val="BodytextboldNN"/>
        <w:suppressAutoHyphens/>
        <w:outlineLvl w:val="0"/>
      </w:pPr>
      <w:r w:rsidRPr="00656954">
        <w:t xml:space="preserve">What’s in it for me? </w:t>
      </w:r>
    </w:p>
    <w:p w14:paraId="2A61C314" w14:textId="77777777" w:rsidR="00640928" w:rsidRDefault="00640928" w:rsidP="00640928">
      <w:pPr>
        <w:pStyle w:val="BodytextNN"/>
        <w:suppressAutoHyphens/>
        <w:outlineLvl w:val="0"/>
        <w:rPr>
          <w:color w:val="999999"/>
        </w:rPr>
      </w:pPr>
      <w:r w:rsidRPr="004B231F">
        <w:rPr>
          <w:color w:val="999999"/>
        </w:rPr>
        <w:t>Describe: what insight do we want the target audience to get?</w:t>
      </w:r>
    </w:p>
    <w:p w14:paraId="0385A458" w14:textId="77777777" w:rsidR="00640928" w:rsidRPr="004B231F" w:rsidRDefault="00640928" w:rsidP="00640928">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564A509D" w14:textId="77777777" w:rsidR="00640928" w:rsidRPr="00656954" w:rsidRDefault="00640928" w:rsidP="00640928">
      <w:pPr>
        <w:pStyle w:val="BodytextboldNN"/>
        <w:suppressAutoHyphens/>
        <w:outlineLvl w:val="0"/>
      </w:pPr>
      <w:r w:rsidRPr="00656954">
        <w:t>Planning</w:t>
      </w:r>
    </w:p>
    <w:p w14:paraId="7C0380E8" w14:textId="77777777" w:rsidR="00640928" w:rsidRPr="00656954" w:rsidRDefault="00640928" w:rsidP="00640928">
      <w:pPr>
        <w:pStyle w:val="BodytextNN"/>
        <w:suppressAutoHyphens/>
        <w:outlineLvl w:val="0"/>
      </w:pPr>
      <w:r w:rsidRPr="00656954">
        <w:t>Start date</w:t>
      </w:r>
      <w:r>
        <w:t>: {</w:t>
      </w:r>
      <w:r w:rsidRPr="00B95291">
        <w:t>begin-of-product</w:t>
      </w:r>
      <w:r>
        <w:t>}</w:t>
      </w:r>
    </w:p>
    <w:p w14:paraId="2D75375F" w14:textId="77777777" w:rsidR="00640928" w:rsidRDefault="00640928" w:rsidP="00640928">
      <w:pPr>
        <w:pStyle w:val="BodytextNN"/>
        <w:suppressAutoHyphens/>
      </w:pPr>
      <w:r w:rsidRPr="00656954">
        <w:t>Due date</w:t>
      </w:r>
      <w:r>
        <w:t xml:space="preserve">: </w:t>
      </w:r>
      <w:r w:rsidRPr="00B95291">
        <w:t>{</w:t>
      </w:r>
      <w:r>
        <w:t>end</w:t>
      </w:r>
      <w:r w:rsidRPr="00B95291">
        <w:t>-of-product}</w:t>
      </w:r>
    </w:p>
    <w:p w14:paraId="04DA115B" w14:textId="77777777" w:rsidR="00640928" w:rsidRDefault="00640928" w:rsidP="00640928">
      <w:pPr>
        <w:pStyle w:val="BodytextNN"/>
        <w:suppressAutoHyphens/>
      </w:pPr>
      <w:r>
        <w:t>Project duration: {weeks} weeks</w:t>
      </w:r>
    </w:p>
    <w:p w14:paraId="3CD87B5E" w14:textId="77777777" w:rsidR="00640928" w:rsidRPr="004B231F" w:rsidRDefault="00640928" w:rsidP="00640928">
      <w:pPr>
        <w:pStyle w:val="BodytextNN"/>
        <w:suppressAutoHyphens/>
      </w:pPr>
      <w:r w:rsidRPr="004B231F">
        <w:t>Add optional information about planning.</w:t>
      </w:r>
    </w:p>
    <w:p w14:paraId="58019E89" w14:textId="77777777" w:rsidR="00640928" w:rsidRPr="00656954" w:rsidRDefault="00640928" w:rsidP="00640928">
      <w:pPr>
        <w:pStyle w:val="BodytextNN"/>
        <w:suppressAutoHyphens/>
      </w:pPr>
    </w:p>
    <w:p w14:paraId="512BE25B" w14:textId="77777777" w:rsidR="00640928" w:rsidRPr="00656954" w:rsidRDefault="00640928" w:rsidP="00640928">
      <w:pPr>
        <w:pStyle w:val="BodytextboldNN"/>
        <w:suppressAutoHyphens/>
        <w:outlineLvl w:val="0"/>
      </w:pPr>
      <w:r w:rsidRPr="00656954">
        <w:lastRenderedPageBreak/>
        <w:t>Budget</w:t>
      </w:r>
    </w:p>
    <w:p w14:paraId="1B97AF2D" w14:textId="77777777" w:rsidR="00640928" w:rsidRPr="00656954" w:rsidRDefault="00640928" w:rsidP="00640928">
      <w:pPr>
        <w:pStyle w:val="BodytextNN"/>
        <w:suppressAutoHyphens/>
        <w:outlineLvl w:val="0"/>
      </w:pPr>
      <w:r>
        <w:t>{currency}{b</w:t>
      </w:r>
      <w:r w:rsidRPr="0085133F">
        <w:t>udget</w:t>
      </w:r>
      <w:r>
        <w:t>}</w:t>
      </w:r>
    </w:p>
    <w:p w14:paraId="69D1451B" w14:textId="5AE8FD98" w:rsidR="001E18A0" w:rsidRPr="0085731E" w:rsidRDefault="00640928" w:rsidP="001E18A0">
      <w:pPr>
        <w:pStyle w:val="BodytextNN"/>
        <w:suppressAutoHyphens/>
        <w:rPr>
          <w:color w:val="999999"/>
        </w:rPr>
      </w:pPr>
      <w:r w:rsidRPr="00501123">
        <w:t>Add optional budgets for production, media buy 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5C6B1FAA" w14:textId="77777777" w:rsidR="003A17C4" w:rsidRDefault="006C32B6" w:rsidP="001E18A0">
      <w:pPr>
        <w:pStyle w:val="BodytextNN"/>
        <w:suppressAutoHyphens/>
        <w:outlineLvl w:val="0"/>
      </w:pPr>
      <w:r>
        <w:t>{@</w:t>
      </w:r>
      <w:r w:rsidRPr="004A49F6">
        <w:t>goalValidation</w:t>
      </w:r>
      <w:r>
        <w:t>}</w:t>
      </w:r>
    </w:p>
    <w:p w14:paraId="1A394F62" w14:textId="77777777" w:rsidR="000B650F" w:rsidRDefault="000B650F" w:rsidP="001E18A0">
      <w:pPr>
        <w:pStyle w:val="BodytextNN"/>
        <w:suppressAutoHyphens/>
        <w:outlineLvl w:val="0"/>
      </w:pPr>
    </w:p>
    <w:p w14:paraId="702846CB" w14:textId="5FA790CD" w:rsidR="001E18A0" w:rsidRPr="00656954" w:rsidRDefault="001E18A0" w:rsidP="0085731E">
      <w:pPr>
        <w:pStyle w:val="BodytextNN"/>
        <w:suppressAutoHyphens/>
        <w:outlineLvl w:val="0"/>
      </w:pPr>
      <w:r w:rsidRPr="00656954">
        <w:t>Validation: how will we measure this?</w:t>
      </w: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85731E" w:rsidRDefault="001F29DA" w:rsidP="001F29DA">
      <w:pPr>
        <w:pStyle w:val="BodytextNN"/>
        <w:suppressAutoHyphens/>
        <w:outlineLvl w:val="0"/>
        <w:rPr>
          <w:color w:val="999999"/>
        </w:rPr>
      </w:pPr>
      <w:r w:rsidRPr="0085731E">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3344D40B" w:rsidR="001F29DA" w:rsidRPr="0085731E" w:rsidRDefault="001F29DA" w:rsidP="0085731E">
      <w:pPr>
        <w:pStyle w:val="Dashedlist1stlevelNN"/>
        <w:numPr>
          <w:ilvl w:val="0"/>
          <w:numId w:val="43"/>
        </w:numPr>
        <w:ind w:left="284" w:hanging="284"/>
        <w:rPr>
          <w:color w:val="999999"/>
        </w:rPr>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85731E">
        <w:rPr>
          <w:color w:val="999999"/>
        </w:rPr>
        <w:t xml:space="preserve">You can collect and send them with the 'My selection' </w:t>
      </w:r>
      <w:r w:rsidR="001E430D" w:rsidRPr="0085731E">
        <w:rPr>
          <w:color w:val="999999"/>
        </w:rPr>
        <w:t xml:space="preserve">functionality </w:t>
      </w:r>
      <w:r w:rsidR="00F414E1" w:rsidRPr="0085731E">
        <w:rPr>
          <w:color w:val="999999"/>
        </w:rPr>
        <w:t xml:space="preserve">of the Brand portal. </w:t>
      </w:r>
      <w:r w:rsidRPr="0085731E">
        <w:rPr>
          <w:color w:val="999999"/>
        </w:rPr>
        <w:t>Or send the selected files with NN transfer.</w:t>
      </w:r>
    </w:p>
    <w:p w14:paraId="6333AD77" w14:textId="77777777" w:rsidR="00F160AC" w:rsidRPr="008A7D62" w:rsidRDefault="00F160AC" w:rsidP="00F160AC">
      <w:pPr>
        <w:pStyle w:val="BodytextboldNN"/>
        <w:suppressAutoHyphens/>
        <w:ind w:left="284"/>
        <w:outlineLvl w:val="0"/>
        <w:rPr>
          <w:b w:val="0"/>
          <w:color w:val="A6A6A6" w:themeColor="background1" w:themeShade="A6"/>
          <w:lang w:val="de-DE"/>
        </w:rPr>
      </w:pPr>
      <w:r w:rsidRPr="008A7D62">
        <w:rPr>
          <w:b w:val="0"/>
          <w:color w:val="A6A6A6" w:themeColor="background1" w:themeShade="A6"/>
          <w:lang w:val="de-DE"/>
        </w:rPr>
        <w:t xml:space="preserve">NN </w:t>
      </w:r>
      <w:proofErr w:type="spellStart"/>
      <w:r w:rsidRPr="008A7D62">
        <w:rPr>
          <w:b w:val="0"/>
          <w:color w:val="A6A6A6" w:themeColor="background1" w:themeShade="A6"/>
          <w:lang w:val="de-DE"/>
        </w:rPr>
        <w:t>image</w:t>
      </w:r>
      <w:proofErr w:type="spellEnd"/>
      <w:r w:rsidRPr="008A7D62">
        <w:rPr>
          <w:b w:val="0"/>
          <w:color w:val="A6A6A6" w:themeColor="background1" w:themeShade="A6"/>
          <w:lang w:val="de-DE"/>
        </w:rPr>
        <w:t xml:space="preserve"> </w:t>
      </w:r>
      <w:proofErr w:type="spellStart"/>
      <w:r w:rsidRPr="008A7D62">
        <w:rPr>
          <w:b w:val="0"/>
          <w:color w:val="A6A6A6" w:themeColor="background1" w:themeShade="A6"/>
          <w:lang w:val="de-DE"/>
        </w:rPr>
        <w:t>bank</w:t>
      </w:r>
      <w:proofErr w:type="spellEnd"/>
      <w:r w:rsidRPr="008A7D62">
        <w:rPr>
          <w:b w:val="0"/>
          <w:color w:val="A6A6A6" w:themeColor="background1" w:themeShade="A6"/>
          <w:lang w:val="de-DE"/>
        </w:rPr>
        <w:t>: https://www.nn-brand.com/content/index/guid/image_library?parent=117</w:t>
      </w:r>
    </w:p>
    <w:p w14:paraId="50928945" w14:textId="77777777" w:rsidR="00F160AC" w:rsidRPr="008A7D62" w:rsidRDefault="00F160AC" w:rsidP="00F160AC">
      <w:pPr>
        <w:pStyle w:val="BodytextboldNN"/>
        <w:suppressAutoHyphens/>
        <w:ind w:left="284"/>
        <w:outlineLvl w:val="0"/>
        <w:rPr>
          <w:b w:val="0"/>
          <w:bCs w:val="0"/>
          <w:color w:val="A6A6A6" w:themeColor="background1" w:themeShade="A6"/>
          <w:szCs w:val="19"/>
        </w:rPr>
      </w:pPr>
      <w:r w:rsidRPr="0085731E">
        <w:rPr>
          <w:b w:val="0"/>
          <w:color w:val="999999"/>
        </w:rPr>
        <w:lastRenderedPageBreak/>
        <w:t xml:space="preserve">My selection function: </w:t>
      </w:r>
      <w:hyperlink r:id="rId13" w:history="1">
        <w:r w:rsidRPr="008A7D62">
          <w:rPr>
            <w:rStyle w:val="Hyperlink"/>
            <w:b w:val="0"/>
            <w:bCs w:val="0"/>
            <w:color w:val="A6A6A6" w:themeColor="background1" w:themeShade="A6"/>
            <w:szCs w:val="19"/>
          </w:rPr>
          <w:t>https://www.nn-brand.com/content/downloadqueue/</w:t>
        </w:r>
      </w:hyperlink>
    </w:p>
    <w:p w14:paraId="20A8EA25" w14:textId="77777777" w:rsidR="00F160AC" w:rsidRPr="008A7D62" w:rsidRDefault="00F160AC" w:rsidP="00F160AC">
      <w:pPr>
        <w:pStyle w:val="BodytextboldNN"/>
        <w:suppressAutoHyphens/>
        <w:ind w:left="284"/>
        <w:outlineLvl w:val="0"/>
        <w:rPr>
          <w:b w:val="0"/>
          <w:bCs w:val="0"/>
          <w:color w:val="A6A6A6" w:themeColor="background1" w:themeShade="A6"/>
          <w:lang w:val="de-DE"/>
        </w:rPr>
      </w:pPr>
      <w:r w:rsidRPr="008A7D62">
        <w:rPr>
          <w:b w:val="0"/>
          <w:color w:val="999999"/>
          <w:lang w:val="de-DE"/>
        </w:rPr>
        <w:t xml:space="preserve">NN </w:t>
      </w:r>
      <w:proofErr w:type="spellStart"/>
      <w:r w:rsidRPr="008A7D62">
        <w:rPr>
          <w:b w:val="0"/>
          <w:color w:val="999999"/>
          <w:lang w:val="de-DE"/>
        </w:rPr>
        <w:t>transfer</w:t>
      </w:r>
      <w:proofErr w:type="spellEnd"/>
      <w:r w:rsidRPr="008A7D62">
        <w:rPr>
          <w:b w:val="0"/>
          <w:color w:val="999999"/>
          <w:lang w:val="de-DE"/>
        </w:rPr>
        <w:t xml:space="preserve">: </w:t>
      </w:r>
      <w:hyperlink r:id="rId14" w:history="1">
        <w:r w:rsidRPr="008A7D62">
          <w:rPr>
            <w:rStyle w:val="Hyperlink"/>
            <w:b w:val="0"/>
            <w:bCs w:val="0"/>
            <w:color w:val="A6A6A6" w:themeColor="background1" w:themeShade="A6"/>
            <w:lang w:val="de-DE"/>
          </w:rPr>
          <w:t>https://www.nn-brand.com/content/index/guid/file_transfer?parent=118</w:t>
        </w:r>
      </w:hyperlink>
    </w:p>
    <w:p w14:paraId="45BA4178" w14:textId="0B2B4B43" w:rsidR="001F29DA" w:rsidRPr="0085731E" w:rsidRDefault="00F160AC" w:rsidP="00F160AC">
      <w:pPr>
        <w:pStyle w:val="Dashedlist1stlevelNN"/>
        <w:numPr>
          <w:ilvl w:val="0"/>
          <w:numId w:val="43"/>
        </w:numPr>
        <w:ind w:left="284" w:hanging="284"/>
        <w:rPr>
          <w:color w:val="999999"/>
        </w:rPr>
      </w:pPr>
      <w:r w:rsidRPr="00F160AC">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156E7F66" w14:textId="08247CDE" w:rsidR="001F29DA" w:rsidRPr="0085731E" w:rsidRDefault="001F29DA" w:rsidP="0085731E">
      <w:pPr>
        <w:pStyle w:val="Dashedlist1stlevelNN"/>
        <w:ind w:left="284" w:firstLine="0"/>
        <w:rPr>
          <w:color w:val="999999"/>
        </w:rPr>
      </w:pPr>
      <w:r w:rsidRPr="0085731E">
        <w:rPr>
          <w:color w:val="999999"/>
        </w:rPr>
        <w:t xml:space="preserve">Brand showcase: </w:t>
      </w:r>
      <w:hyperlink r:id="rId15" w:history="1">
        <w:r w:rsidR="00F160AC" w:rsidRPr="008A7D62">
          <w:rPr>
            <w:rStyle w:val="Hyperlink"/>
            <w:color w:val="A6A6A6" w:themeColor="background1" w:themeShade="A6"/>
            <w:szCs w:val="19"/>
          </w:rPr>
          <w:t>https://www.nn-brand.com/showcase</w:t>
        </w:r>
      </w:hyperlink>
    </w:p>
    <w:p w14:paraId="4B1A279F" w14:textId="77777777" w:rsidR="001F29DA" w:rsidRDefault="001F29DA" w:rsidP="0085731E">
      <w:pPr>
        <w:pStyle w:val="Dashedlist1stlevelNN"/>
        <w:numPr>
          <w:ilvl w:val="0"/>
          <w:numId w:val="43"/>
        </w:numPr>
        <w:ind w:left="284" w:hanging="284"/>
      </w:pPr>
      <w:r w:rsidRPr="000A73C0">
        <w:t>(if applicable) Add examples of relevant campaigns or developments.</w:t>
      </w:r>
    </w:p>
    <w:p w14:paraId="14D88DB7" w14:textId="59DF8CAE" w:rsidR="00DB10AC" w:rsidRPr="00D6001C" w:rsidRDefault="00DB10AC" w:rsidP="0085731E">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37F4EBC5" w14:textId="77777777" w:rsidR="00F160AC" w:rsidRDefault="00DB10AC" w:rsidP="00F160AC">
      <w:pPr>
        <w:pStyle w:val="Dashedlist1stlevelNN"/>
        <w:ind w:left="284" w:firstLine="0"/>
      </w:pPr>
      <w:r w:rsidRPr="00D6001C">
        <w:rPr>
          <w:color w:val="999999"/>
        </w:rPr>
        <w:t xml:space="preserve">Brand showcase: </w:t>
      </w:r>
      <w:hyperlink r:id="rId16" w:history="1">
        <w:r w:rsidR="00F160AC" w:rsidRPr="008A7D62">
          <w:rPr>
            <w:rStyle w:val="Hyperlink"/>
            <w:color w:val="A6A6A6" w:themeColor="background1" w:themeShade="A6"/>
            <w:szCs w:val="19"/>
          </w:rPr>
          <w:t>https://www.nn-brand.com/showcase</w:t>
        </w:r>
      </w:hyperlink>
      <w:r w:rsidR="00F160AC" w:rsidRPr="000A73C0">
        <w:t xml:space="preserve"> </w:t>
      </w:r>
    </w:p>
    <w:p w14:paraId="456EE81C" w14:textId="46409DDC" w:rsidR="001F29DA" w:rsidRPr="000A73C0" w:rsidRDefault="001F29DA" w:rsidP="00F160AC">
      <w:pPr>
        <w:pStyle w:val="Dashedlist1stlevelNN"/>
        <w:numPr>
          <w:ilvl w:val="0"/>
          <w:numId w:val="49"/>
        </w:numPr>
      </w:pPr>
      <w:bookmarkStart w:id="0" w:name="_GoBack"/>
      <w:bookmarkEnd w:id="0"/>
      <w:r w:rsidRPr="000A73C0">
        <w:t>(if applicable) Add background information, reports, previous campaigns.</w:t>
      </w:r>
    </w:p>
    <w:p w14:paraId="07B58769" w14:textId="52B4479B" w:rsidR="003F6C2A" w:rsidRPr="00656954" w:rsidRDefault="001F29DA" w:rsidP="0085731E">
      <w:pPr>
        <w:pStyle w:val="Dashedlist1stlevelNN"/>
        <w:numPr>
          <w:ilvl w:val="0"/>
          <w:numId w:val="43"/>
        </w:numPr>
        <w:ind w:left="284" w:hanging="284"/>
      </w:pPr>
      <w:r w:rsidRPr="000A73C0">
        <w:t>(if applicable) Add specifications for media.</w:t>
      </w:r>
    </w:p>
    <w:sectPr w:rsidR="003F6C2A" w:rsidRPr="00656954" w:rsidSect="001B2A54">
      <w:headerReference w:type="default" r:id="rId17"/>
      <w:footerReference w:type="default" r:id="rId18"/>
      <w:headerReference w:type="first" r:id="rId19"/>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B4229" w14:textId="77777777" w:rsidR="00946FBC" w:rsidRDefault="00946FBC">
      <w:r>
        <w:separator/>
      </w:r>
    </w:p>
  </w:endnote>
  <w:endnote w:type="continuationSeparator" w:id="0">
    <w:p w14:paraId="1EE7F914" w14:textId="77777777" w:rsidR="00946FBC" w:rsidRDefault="0094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E15F1" w14:textId="77777777" w:rsidR="00946FBC" w:rsidRDefault="00946FBC">
      <w:r>
        <w:separator/>
      </w:r>
    </w:p>
  </w:footnote>
  <w:footnote w:type="continuationSeparator" w:id="0">
    <w:p w14:paraId="0CD7698D" w14:textId="77777777" w:rsidR="00946FBC" w:rsidRDefault="0094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7989CB8D"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85731E">
            <w:t>2</w:t>
          </w:r>
          <w:r>
            <w:fldChar w:fldCharType="end"/>
          </w:r>
          <w:r>
            <w:t xml:space="preserve"> of </w:t>
          </w:r>
          <w:r w:rsidR="00946FBC">
            <w:fldChar w:fldCharType="begin"/>
          </w:r>
          <w:r w:rsidR="00946FBC">
            <w:instrText xml:space="preserve"> SECTIONPAGES   \* MERGEFORMAT </w:instrText>
          </w:r>
          <w:r w:rsidR="00946FBC">
            <w:fldChar w:fldCharType="separate"/>
          </w:r>
          <w:r w:rsidR="00F160AC">
            <w:t>5</w:t>
          </w:r>
          <w:r w:rsidR="00946FBC">
            <w:fldChar w:fldCharType="end"/>
          </w:r>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42845CCF"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85731E">
            <w:t>1</w:t>
          </w:r>
          <w:r w:rsidRPr="00AE6C45">
            <w:fldChar w:fldCharType="end"/>
          </w:r>
          <w:r w:rsidRPr="00AE6C45">
            <w:t xml:space="preserve"> of </w:t>
          </w:r>
          <w:r w:rsidR="00946FBC">
            <w:fldChar w:fldCharType="begin"/>
          </w:r>
          <w:r w:rsidR="00946FBC">
            <w:instrText xml:space="preserve"> SECTIONPAGES   \* MERGEFORMAT </w:instrText>
          </w:r>
          <w:r w:rsidR="00946FBC">
            <w:fldChar w:fldCharType="separate"/>
          </w:r>
          <w:r w:rsidR="00F160AC">
            <w:t>5</w:t>
          </w:r>
          <w:r w:rsidR="00946FBC">
            <w:fldChar w:fldCharType="end"/>
          </w:r>
        </w:p>
      </w:tc>
    </w:tr>
  </w:tbl>
  <w:p w14:paraId="7B7B6D79" w14:textId="3ABAD257" w:rsidR="006662B4" w:rsidRDefault="00BE6E3F">
    <w:pPr>
      <w:pStyle w:val="Header"/>
    </w:pPr>
    <w:r>
      <w:rPr>
        <w:noProof/>
        <w:lang w:val="en-US"/>
      </w:rPr>
      <w:drawing>
        <wp:anchor distT="0" distB="0" distL="114300" distR="114300" simplePos="0" relativeHeight="251659776" behindDoc="0" locked="0" layoutInCell="1" allowOverlap="1" wp14:anchorId="2C242AC0" wp14:editId="0288C4BF">
          <wp:simplePos x="0" y="0"/>
          <wp:positionH relativeFrom="column">
            <wp:posOffset>-284480</wp:posOffset>
          </wp:positionH>
          <wp:positionV relativeFrom="paragraph">
            <wp:posOffset>-615315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A0A">
      <w:rPr>
        <w:noProof/>
        <w:lang w:val="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FEE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EC22120"/>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951AB1"/>
    <w:multiLevelType w:val="singleLevel"/>
    <w:tmpl w:val="04090001"/>
    <w:lvl w:ilvl="0">
      <w:start w:val="1"/>
      <w:numFmt w:val="bullet"/>
      <w:pStyle w:val="Dashedlist3rdlevelNN"/>
      <w:lvlText w:val=""/>
      <w:lvlJc w:val="left"/>
      <w:pPr>
        <w:ind w:left="360" w:hanging="360"/>
      </w:pPr>
      <w:rPr>
        <w:rFonts w:ascii="Symbol" w:hAnsi="Symbol" w:hint="default"/>
      </w:rPr>
    </w:lvl>
  </w:abstractNum>
  <w:abstractNum w:abstractNumId="22" w15:restartNumberingAfterBreak="0">
    <w:nsid w:val="28655815"/>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1CD74F7"/>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AB2D51"/>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6EBA20C0"/>
    <w:multiLevelType w:val="hybridMultilevel"/>
    <w:tmpl w:val="35B60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360369"/>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15597D"/>
    <w:multiLevelType w:val="hybridMultilevel"/>
    <w:tmpl w:val="C0867BFA"/>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5"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6"/>
  </w:num>
  <w:num w:numId="3">
    <w:abstractNumId w:val="28"/>
  </w:num>
  <w:num w:numId="4">
    <w:abstractNumId w:val="15"/>
  </w:num>
  <w:num w:numId="5">
    <w:abstractNumId w:val="29"/>
  </w:num>
  <w:num w:numId="6">
    <w:abstractNumId w:val="17"/>
  </w:num>
  <w:num w:numId="7">
    <w:abstractNumId w:val="16"/>
  </w:num>
  <w:num w:numId="8">
    <w:abstractNumId w:val="24"/>
  </w:num>
  <w:num w:numId="9">
    <w:abstractNumId w:val="27"/>
  </w:num>
  <w:num w:numId="10">
    <w:abstractNumId w:val="37"/>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6"/>
  </w:num>
  <w:num w:numId="27">
    <w:abstractNumId w:val="44"/>
  </w:num>
  <w:num w:numId="28">
    <w:abstractNumId w:val="35"/>
  </w:num>
  <w:num w:numId="29">
    <w:abstractNumId w:val="25"/>
  </w:num>
  <w:num w:numId="30">
    <w:abstractNumId w:val="36"/>
  </w:num>
  <w:num w:numId="31">
    <w:abstractNumId w:val="34"/>
  </w:num>
  <w:num w:numId="32">
    <w:abstractNumId w:val="33"/>
  </w:num>
  <w:num w:numId="33">
    <w:abstractNumId w:val="19"/>
  </w:num>
  <w:num w:numId="34">
    <w:abstractNumId w:val="13"/>
  </w:num>
  <w:num w:numId="35">
    <w:abstractNumId w:val="40"/>
  </w:num>
  <w:num w:numId="36">
    <w:abstractNumId w:val="18"/>
  </w:num>
  <w:num w:numId="37">
    <w:abstractNumId w:val="39"/>
  </w:num>
  <w:num w:numId="38">
    <w:abstractNumId w:val="21"/>
  </w:num>
  <w:num w:numId="39">
    <w:abstractNumId w:val="3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43"/>
  </w:num>
  <w:num w:numId="44">
    <w:abstractNumId w:val="31"/>
  </w:num>
  <w:num w:numId="45">
    <w:abstractNumId w:val="20"/>
  </w:num>
  <w:num w:numId="46">
    <w:abstractNumId w:val="32"/>
  </w:num>
  <w:num w:numId="47">
    <w:abstractNumId w:val="22"/>
  </w:num>
  <w:num w:numId="48">
    <w:abstractNumId w:val="42"/>
  </w:num>
  <w:num w:numId="49">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650F"/>
    <w:rsid w:val="000B7948"/>
    <w:rsid w:val="000C0969"/>
    <w:rsid w:val="000C1A1A"/>
    <w:rsid w:val="000C514A"/>
    <w:rsid w:val="000C73C5"/>
    <w:rsid w:val="000C7B3E"/>
    <w:rsid w:val="000D5580"/>
    <w:rsid w:val="000D6AB7"/>
    <w:rsid w:val="000E11AB"/>
    <w:rsid w:val="000E55A1"/>
    <w:rsid w:val="000E6E43"/>
    <w:rsid w:val="000F0BBB"/>
    <w:rsid w:val="000F213A"/>
    <w:rsid w:val="000F2D93"/>
    <w:rsid w:val="000F54B3"/>
    <w:rsid w:val="000F650E"/>
    <w:rsid w:val="00100B98"/>
    <w:rsid w:val="00106601"/>
    <w:rsid w:val="00110A9F"/>
    <w:rsid w:val="001112AE"/>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2944"/>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1415"/>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17C4"/>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0D"/>
    <w:rsid w:val="00446901"/>
    <w:rsid w:val="00451FDB"/>
    <w:rsid w:val="004564A6"/>
    <w:rsid w:val="0046168B"/>
    <w:rsid w:val="004632F4"/>
    <w:rsid w:val="004656F6"/>
    <w:rsid w:val="004659D3"/>
    <w:rsid w:val="00466D71"/>
    <w:rsid w:val="004738AF"/>
    <w:rsid w:val="0047392D"/>
    <w:rsid w:val="0047518D"/>
    <w:rsid w:val="00476A25"/>
    <w:rsid w:val="004804E1"/>
    <w:rsid w:val="00483C5E"/>
    <w:rsid w:val="00484C8E"/>
    <w:rsid w:val="00486319"/>
    <w:rsid w:val="00487543"/>
    <w:rsid w:val="004875E2"/>
    <w:rsid w:val="00490BBD"/>
    <w:rsid w:val="004A01C3"/>
    <w:rsid w:val="004A4061"/>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77763"/>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40928"/>
    <w:rsid w:val="006568AE"/>
    <w:rsid w:val="00656954"/>
    <w:rsid w:val="00664EE1"/>
    <w:rsid w:val="006662B4"/>
    <w:rsid w:val="006767B2"/>
    <w:rsid w:val="00683B95"/>
    <w:rsid w:val="006846D0"/>
    <w:rsid w:val="00685EED"/>
    <w:rsid w:val="006902CD"/>
    <w:rsid w:val="0069421A"/>
    <w:rsid w:val="006953A2"/>
    <w:rsid w:val="006A0C6A"/>
    <w:rsid w:val="006A387A"/>
    <w:rsid w:val="006A4A0A"/>
    <w:rsid w:val="006B6044"/>
    <w:rsid w:val="006B625C"/>
    <w:rsid w:val="006C32B6"/>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5731E"/>
    <w:rsid w:val="0086137E"/>
    <w:rsid w:val="00864B00"/>
    <w:rsid w:val="008652E9"/>
    <w:rsid w:val="008736AE"/>
    <w:rsid w:val="00876BBB"/>
    <w:rsid w:val="008775D3"/>
    <w:rsid w:val="00881F68"/>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6FBC"/>
    <w:rsid w:val="009477DA"/>
    <w:rsid w:val="009502E5"/>
    <w:rsid w:val="00950DB4"/>
    <w:rsid w:val="009534C6"/>
    <w:rsid w:val="00954068"/>
    <w:rsid w:val="00954498"/>
    <w:rsid w:val="009606EB"/>
    <w:rsid w:val="00961EB2"/>
    <w:rsid w:val="00963973"/>
    <w:rsid w:val="009650CA"/>
    <w:rsid w:val="00971B3B"/>
    <w:rsid w:val="0098004C"/>
    <w:rsid w:val="00983942"/>
    <w:rsid w:val="009A73DA"/>
    <w:rsid w:val="009C1976"/>
    <w:rsid w:val="009C1F8E"/>
    <w:rsid w:val="009C6873"/>
    <w:rsid w:val="009D4C3B"/>
    <w:rsid w:val="009D5AE2"/>
    <w:rsid w:val="009E1675"/>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25F3D"/>
    <w:rsid w:val="00B3072E"/>
    <w:rsid w:val="00B460C2"/>
    <w:rsid w:val="00B4715A"/>
    <w:rsid w:val="00B70089"/>
    <w:rsid w:val="00B70760"/>
    <w:rsid w:val="00B740E1"/>
    <w:rsid w:val="00B7574D"/>
    <w:rsid w:val="00B75ED8"/>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64B3"/>
    <w:rsid w:val="00BE65E7"/>
    <w:rsid w:val="00BE6E3F"/>
    <w:rsid w:val="00BF3C0C"/>
    <w:rsid w:val="00BF6A7B"/>
    <w:rsid w:val="00C06D9A"/>
    <w:rsid w:val="00C17C9C"/>
    <w:rsid w:val="00C201EB"/>
    <w:rsid w:val="00C33308"/>
    <w:rsid w:val="00C4003A"/>
    <w:rsid w:val="00C41422"/>
    <w:rsid w:val="00C41D1F"/>
    <w:rsid w:val="00C424AF"/>
    <w:rsid w:val="00C47DB3"/>
    <w:rsid w:val="00C51137"/>
    <w:rsid w:val="00C5231B"/>
    <w:rsid w:val="00C54DCD"/>
    <w:rsid w:val="00C57480"/>
    <w:rsid w:val="00C6124A"/>
    <w:rsid w:val="00C67661"/>
    <w:rsid w:val="00C717C4"/>
    <w:rsid w:val="00C7491A"/>
    <w:rsid w:val="00C7752E"/>
    <w:rsid w:val="00C81394"/>
    <w:rsid w:val="00C83000"/>
    <w:rsid w:val="00C830F5"/>
    <w:rsid w:val="00C90348"/>
    <w:rsid w:val="00C9086C"/>
    <w:rsid w:val="00C92DAA"/>
    <w:rsid w:val="00C92E08"/>
    <w:rsid w:val="00C93473"/>
    <w:rsid w:val="00CA1FE3"/>
    <w:rsid w:val="00CA332D"/>
    <w:rsid w:val="00CB3533"/>
    <w:rsid w:val="00CB7600"/>
    <w:rsid w:val="00CB782A"/>
    <w:rsid w:val="00CB7D61"/>
    <w:rsid w:val="00CC3B39"/>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978C1"/>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2318"/>
    <w:rsid w:val="00E05BA5"/>
    <w:rsid w:val="00E06DCB"/>
    <w:rsid w:val="00E07762"/>
    <w:rsid w:val="00E12CAA"/>
    <w:rsid w:val="00E15AD0"/>
    <w:rsid w:val="00E175F6"/>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EF1FED"/>
    <w:rsid w:val="00F005C9"/>
    <w:rsid w:val="00F04B25"/>
    <w:rsid w:val="00F07192"/>
    <w:rsid w:val="00F11116"/>
    <w:rsid w:val="00F1404D"/>
    <w:rsid w:val="00F160AC"/>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4725"/>
    <w:rsid w:val="00F67C30"/>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D9B2BD88-2280-C648-9D7A-0983DA16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content/downloadqueu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n-brand.com/showca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n-brand.com/showca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content/index/guid/file_transfer?parent=118" TargetMode="External"/><Relationship Id="rId5" Type="http://schemas.openxmlformats.org/officeDocument/2006/relationships/webSettings" Target="webSettings.xml"/><Relationship Id="rId15" Type="http://schemas.openxmlformats.org/officeDocument/2006/relationships/hyperlink" Target="https://www.nn-brand.com/showcase" TargetMode="External"/><Relationship Id="rId10" Type="http://schemas.openxmlformats.org/officeDocument/2006/relationships/hyperlink" Target="https://www.nn-brand.com/content/downloadqueu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n-brand.com/index.cfm/the-netherlands/brand" TargetMode="External"/><Relationship Id="rId14" Type="http://schemas.openxmlformats.org/officeDocument/2006/relationships/hyperlink" Target="https://www.nn-brand.com/content/index/guid/file_transfer?parent=11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F7DB5-AD10-DB40-A3E1-55C5071D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6</TotalTime>
  <Pages>5</Pages>
  <Words>951</Words>
  <Characters>5424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Memo</vt:lpstr>
    </vt:vector>
  </TitlesOfParts>
  <Company>NN</Company>
  <LinksUpToDate>false</LinksUpToDate>
  <CharactersWithSpaces>6363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13</cp:revision>
  <cp:lastPrinted>2015-12-10T18:42:00Z</cp:lastPrinted>
  <dcterms:created xsi:type="dcterms:W3CDTF">2016-01-04T16:32:00Z</dcterms:created>
  <dcterms:modified xsi:type="dcterms:W3CDTF">2019-03-15T15:20:00Z</dcterms:modified>
</cp:coreProperties>
</file>