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17418BEF" w14:textId="79FFEEA7" w:rsidR="001E18A0" w:rsidRPr="00656954" w:rsidRDefault="001E18A0" w:rsidP="001E18A0">
      <w:pPr>
        <w:pStyle w:val="BodytextboldNN"/>
        <w:suppressAutoHyphens/>
        <w:outlineLvl w:val="0"/>
      </w:pPr>
      <w:r w:rsidRPr="00656954">
        <w:t xml:space="preserve">About </w:t>
      </w:r>
      <w:r w:rsidR="00954068">
        <w:t>{</w:t>
      </w:r>
      <w:r w:rsidR="00683B95" w:rsidRPr="00683B95">
        <w:t>doc-type-name</w:t>
      </w:r>
      <w:r w:rsidR="00954068">
        <w:t>}</w:t>
      </w:r>
    </w:p>
    <w:p w14:paraId="0B5F8766" w14:textId="11EE30BF" w:rsidR="001E18A0" w:rsidRDefault="001E18A0" w:rsidP="001E18A0">
      <w:pPr>
        <w:pStyle w:val="BodytextNN"/>
        <w:suppressAutoHyphens/>
      </w:pPr>
      <w:r w:rsidRPr="00656954">
        <w:t xml:space="preserve">Download our Corporate </w:t>
      </w:r>
      <w:proofErr w:type="gramStart"/>
      <w:r w:rsidRPr="0069421A">
        <w:t>Brochure  at</w:t>
      </w:r>
      <w:proofErr w:type="gramEnd"/>
      <w:r w:rsidRPr="0069421A">
        <w:t xml:space="preserve"> </w:t>
      </w:r>
      <w:hyperlink r:id="rId8" w:history="1">
        <w:r w:rsidR="00E3588A">
          <w:rPr>
            <w:rStyle w:val="Hyperlink"/>
            <w:szCs w:val="19"/>
          </w:rPr>
          <w:t>https://nn-brand.com/file/download/id/742</w:t>
        </w:r>
      </w:hyperlink>
    </w:p>
    <w:p w14:paraId="20C82E95" w14:textId="77777777" w:rsidR="007B3C65" w:rsidRPr="00656954" w:rsidRDefault="007B3C65" w:rsidP="001E18A0">
      <w:pPr>
        <w:pStyle w:val="BodytextNN"/>
        <w:suppressAutoHyphens/>
      </w:pPr>
    </w:p>
    <w:p w14:paraId="6AD9F9D1" w14:textId="77777777" w:rsidR="001E18A0" w:rsidRPr="00656954" w:rsidRDefault="001E18A0" w:rsidP="001E18A0">
      <w:pPr>
        <w:pStyle w:val="BodytextboldNN"/>
        <w:suppressAutoHyphens/>
        <w:outlineLvl w:val="0"/>
      </w:pPr>
      <w:r w:rsidRPr="00656954">
        <w:t xml:space="preserve">About </w:t>
      </w:r>
      <w:r>
        <w:t>our</w:t>
      </w:r>
      <w:r w:rsidRPr="00656954">
        <w:t xml:space="preserve"> brand</w:t>
      </w:r>
    </w:p>
    <w:p w14:paraId="4751B5BF" w14:textId="77777777" w:rsidR="001E18A0" w:rsidRPr="00656954" w:rsidRDefault="001E18A0" w:rsidP="001E18A0">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4B62CBE" w14:textId="00A42183" w:rsidR="001E18A0" w:rsidRPr="00656954" w:rsidRDefault="001E18A0" w:rsidP="001E18A0">
      <w:pPr>
        <w:pStyle w:val="BodytextNN"/>
        <w:suppressAutoHyphens/>
      </w:pPr>
      <w:r w:rsidRPr="00656954">
        <w:t xml:space="preserve">More about our brand at </w:t>
      </w:r>
      <w:r w:rsidR="003770A8" w:rsidRPr="003770A8">
        <w:t>https://www.nn-brand.com/content/index/guid/the_nn_brand?parent=395</w:t>
      </w:r>
    </w:p>
    <w:p w14:paraId="3BA8A218" w14:textId="3C693908" w:rsidR="001E18A0" w:rsidRDefault="001E18A0" w:rsidP="001E18A0">
      <w:pPr>
        <w:pStyle w:val="BodytextNN"/>
        <w:suppressAutoHyphens/>
      </w:pPr>
      <w:r w:rsidRPr="00656954">
        <w:t xml:space="preserve">More about the basic elements of our brand identity at </w:t>
      </w:r>
      <w:r w:rsidR="003770A8" w:rsidRPr="003770A8">
        <w:t>https://www.nn-brand.com/content/index/guid/basic_elements?parent=3</w:t>
      </w:r>
    </w:p>
    <w:p w14:paraId="21AAF2D8" w14:textId="77777777" w:rsidR="000A73C0" w:rsidRDefault="000A73C0" w:rsidP="001E18A0">
      <w:pPr>
        <w:pStyle w:val="BodytextNN"/>
        <w:suppressAutoHyphens/>
      </w:pPr>
    </w:p>
    <w:p w14:paraId="4F5F4A4F" w14:textId="38677532" w:rsidR="001E18A0" w:rsidRPr="00656954" w:rsidRDefault="001E18A0" w:rsidP="001E18A0">
      <w:pPr>
        <w:pStyle w:val="Orangeheader"/>
        <w:suppressAutoHyphens/>
        <w:outlineLvl w:val="0"/>
      </w:pPr>
      <w:r w:rsidRPr="00656954">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lastRenderedPageBreak/>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47E75AFC" w14:textId="26DEA4D8" w:rsidR="004073E7" w:rsidRPr="009C229F" w:rsidRDefault="006E6192" w:rsidP="004073E7">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004073E7" w:rsidRPr="009C229F">
        <w:rPr>
          <w:b w:val="0"/>
          <w:color w:val="999999"/>
        </w:rPr>
        <w:t>ou can collect and send them with the 'My selection' functionality of the Brand portal. Or send the selected files with NN transfer.</w:t>
      </w:r>
    </w:p>
    <w:p w14:paraId="08F1E338" w14:textId="0FCA7F86" w:rsidR="007B3C65" w:rsidRPr="007B3C65" w:rsidRDefault="004073E7" w:rsidP="007B3C65">
      <w:pPr>
        <w:pStyle w:val="BodytextboldNN"/>
        <w:suppressAutoHyphens/>
        <w:outlineLvl w:val="0"/>
        <w:rPr>
          <w:b w:val="0"/>
          <w:color w:val="A6A6A6" w:themeColor="background1" w:themeShade="A6"/>
        </w:rPr>
      </w:pPr>
      <w:r w:rsidRPr="007B3C65">
        <w:rPr>
          <w:b w:val="0"/>
          <w:color w:val="A6A6A6" w:themeColor="background1" w:themeShade="A6"/>
        </w:rPr>
        <w:t xml:space="preserve">NN image bank: </w:t>
      </w:r>
      <w:hyperlink r:id="rId9" w:history="1">
        <w:r w:rsidR="007B3C65" w:rsidRPr="007B3C65">
          <w:rPr>
            <w:rStyle w:val="Hyperlink"/>
            <w:b w:val="0"/>
            <w:color w:val="A6A6A6" w:themeColor="background1" w:themeShade="A6"/>
          </w:rPr>
          <w:t>https://nn-brand.com/index.cfm/belgium/image-bank/</w:t>
        </w:r>
      </w:hyperlink>
    </w:p>
    <w:p w14:paraId="65B3D3DA" w14:textId="0A9614F4" w:rsidR="004073E7" w:rsidRPr="007B3C65" w:rsidRDefault="004073E7" w:rsidP="004073E7">
      <w:pPr>
        <w:pStyle w:val="BodytextboldNN"/>
        <w:suppressAutoHyphens/>
        <w:outlineLvl w:val="0"/>
        <w:rPr>
          <w:b w:val="0"/>
          <w:color w:val="A6A6A6" w:themeColor="background1" w:themeShade="A6"/>
        </w:rPr>
      </w:pPr>
      <w:r w:rsidRPr="007B3C65">
        <w:rPr>
          <w:b w:val="0"/>
          <w:color w:val="A6A6A6" w:themeColor="background1" w:themeShade="A6"/>
        </w:rPr>
        <w:t xml:space="preserve">My selection function: </w:t>
      </w:r>
      <w:hyperlink r:id="rId10" w:history="1">
        <w:r w:rsidR="007B3C65" w:rsidRPr="007B3C65">
          <w:rPr>
            <w:rStyle w:val="Hyperlink"/>
            <w:b w:val="0"/>
            <w:color w:val="A6A6A6" w:themeColor="background1" w:themeShade="A6"/>
          </w:rPr>
          <w:t>https://nn-brand.com/index.cfm/belgium/my-selection/</w:t>
        </w:r>
      </w:hyperlink>
    </w:p>
    <w:p w14:paraId="3AAE814C" w14:textId="7AE03809" w:rsidR="007B3C65" w:rsidRPr="00E3588A" w:rsidRDefault="004073E7" w:rsidP="007B3C65">
      <w:pPr>
        <w:pStyle w:val="BodytextboldNN"/>
        <w:suppressAutoHyphens/>
        <w:outlineLvl w:val="0"/>
        <w:rPr>
          <w:b w:val="0"/>
          <w:color w:val="A6A6A6" w:themeColor="background1" w:themeShade="A6"/>
          <w:lang w:val="de-DE"/>
        </w:rPr>
      </w:pPr>
      <w:r w:rsidRPr="00E3588A">
        <w:rPr>
          <w:b w:val="0"/>
          <w:color w:val="A6A6A6" w:themeColor="background1" w:themeShade="A6"/>
          <w:lang w:val="de-DE"/>
        </w:rPr>
        <w:t xml:space="preserve">NN </w:t>
      </w:r>
      <w:proofErr w:type="spellStart"/>
      <w:r w:rsidRPr="00E3588A">
        <w:rPr>
          <w:b w:val="0"/>
          <w:color w:val="A6A6A6" w:themeColor="background1" w:themeShade="A6"/>
          <w:lang w:val="de-DE"/>
        </w:rPr>
        <w:t>transfer</w:t>
      </w:r>
      <w:proofErr w:type="spellEnd"/>
      <w:r w:rsidRPr="00E3588A">
        <w:rPr>
          <w:b w:val="0"/>
          <w:color w:val="A6A6A6" w:themeColor="background1" w:themeShade="A6"/>
          <w:lang w:val="de-DE"/>
        </w:rPr>
        <w:t xml:space="preserve">: </w:t>
      </w:r>
      <w:hyperlink r:id="rId11" w:history="1">
        <w:r w:rsidR="007B3C65" w:rsidRPr="00E3588A">
          <w:rPr>
            <w:rStyle w:val="Hyperlink"/>
            <w:b w:val="0"/>
            <w:color w:val="A6A6A6" w:themeColor="background1" w:themeShade="A6"/>
            <w:lang w:val="de-DE"/>
          </w:rPr>
          <w:t>https://nn-brand.com/index.cfm/belgium/my-transfer/</w:t>
        </w:r>
      </w:hyperlink>
    </w:p>
    <w:p w14:paraId="60CA0111" w14:textId="77777777" w:rsidR="004073E7" w:rsidRPr="00E3588A"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t>Add a link to relevant Brand show cases or Brand showcase board</w:t>
      </w:r>
      <w:r>
        <w:t>.</w:t>
      </w:r>
    </w:p>
    <w:p w14:paraId="024AC488" w14:textId="658510FD" w:rsidR="001E18A0" w:rsidRPr="003770A8" w:rsidRDefault="003770A8" w:rsidP="001E18A0">
      <w:pPr>
        <w:pStyle w:val="BodytextNN"/>
        <w:suppressAutoHyphens/>
        <w:rPr>
          <w:color w:val="A6A6A6" w:themeColor="background1" w:themeShade="A6"/>
        </w:rPr>
      </w:pPr>
      <w:hyperlink r:id="rId12" w:history="1">
        <w:r w:rsidRPr="003770A8">
          <w:rPr>
            <w:rStyle w:val="Hyperlink"/>
            <w:color w:val="A6A6A6" w:themeColor="background1" w:themeShade="A6"/>
            <w:szCs w:val="19"/>
          </w:rPr>
          <w:t>https://www.nn-brand.com/showcase</w:t>
        </w:r>
      </w:hyperlink>
    </w:p>
    <w:p w14:paraId="09624690" w14:textId="77777777" w:rsidR="001E18A0" w:rsidRPr="00656954" w:rsidRDefault="001E18A0" w:rsidP="001E18A0">
      <w:pPr>
        <w:pStyle w:val="BodytextboldNN"/>
        <w:suppressAutoHyphens/>
        <w:outlineLvl w:val="0"/>
      </w:pPr>
      <w:r>
        <w:lastRenderedPageBreak/>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lastRenderedPageBreak/>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650BBB55" w14:textId="10AEF4AF" w:rsidR="001F29DA" w:rsidRPr="001E430D" w:rsidRDefault="001F29DA" w:rsidP="00475774">
      <w:pPr>
        <w:pStyle w:val="Dashedlist1stlevelNN"/>
        <w:numPr>
          <w:ilvl w:val="0"/>
          <w:numId w:val="44"/>
        </w:numPr>
        <w:ind w:left="284" w:hanging="284"/>
      </w:pPr>
      <w:r w:rsidRPr="00656954">
        <w:t xml:space="preserve">(if applicable) </w:t>
      </w:r>
      <w:r w:rsidR="00F414E1">
        <w:t>Select</w:t>
      </w:r>
      <w:r w:rsidRPr="00656954">
        <w:t xml:space="preserve"> photos, videos or illustrations from </w:t>
      </w:r>
      <w:r>
        <w:t xml:space="preserve">the NN </w:t>
      </w:r>
      <w:r w:rsidRPr="00656954">
        <w:t>image bank</w:t>
      </w:r>
      <w:r w:rsidR="00F414E1">
        <w:t xml:space="preserve">. </w:t>
      </w:r>
      <w:r w:rsidR="00F27A5D">
        <w:br/>
      </w:r>
      <w:r w:rsidR="00F414E1" w:rsidRPr="001E430D">
        <w:t xml:space="preserve">You can collect and send them with the 'My selection' </w:t>
      </w:r>
      <w:r w:rsidR="001E430D" w:rsidRPr="001E430D">
        <w:t xml:space="preserve">functionality </w:t>
      </w:r>
      <w:r w:rsidR="00F414E1" w:rsidRPr="001E430D">
        <w:t xml:space="preserve">of the Brand portal. </w:t>
      </w:r>
      <w:r w:rsidRPr="001E430D">
        <w:t>Or send the selected files with NN transfer.</w:t>
      </w:r>
    </w:p>
    <w:p w14:paraId="5F9CAC76" w14:textId="4E5363F2" w:rsidR="007B3C65" w:rsidRPr="003770A8" w:rsidRDefault="001F29DA" w:rsidP="007B3C65">
      <w:pPr>
        <w:pStyle w:val="Dashedlist1stlevelNN"/>
        <w:ind w:left="284" w:firstLine="0"/>
        <w:rPr>
          <w:color w:val="A6A6A6" w:themeColor="background1" w:themeShade="A6"/>
          <w:lang w:val="de-DE"/>
        </w:rPr>
      </w:pPr>
      <w:r w:rsidRPr="00E3588A">
        <w:rPr>
          <w:color w:val="A6A6A6" w:themeColor="background1" w:themeShade="A6"/>
          <w:lang w:val="de-DE"/>
        </w:rPr>
        <w:t xml:space="preserve">NN </w:t>
      </w:r>
      <w:proofErr w:type="spellStart"/>
      <w:r w:rsidRPr="00E3588A">
        <w:rPr>
          <w:color w:val="A6A6A6" w:themeColor="background1" w:themeShade="A6"/>
          <w:lang w:val="de-DE"/>
        </w:rPr>
        <w:t>image</w:t>
      </w:r>
      <w:proofErr w:type="spellEnd"/>
      <w:r w:rsidRPr="00E3588A">
        <w:rPr>
          <w:color w:val="A6A6A6" w:themeColor="background1" w:themeShade="A6"/>
          <w:lang w:val="de-DE"/>
        </w:rPr>
        <w:t xml:space="preserve"> </w:t>
      </w:r>
      <w:proofErr w:type="spellStart"/>
      <w:r w:rsidRPr="00E3588A">
        <w:rPr>
          <w:color w:val="A6A6A6" w:themeColor="background1" w:themeShade="A6"/>
          <w:lang w:val="de-DE"/>
        </w:rPr>
        <w:t>bank</w:t>
      </w:r>
      <w:proofErr w:type="spellEnd"/>
      <w:r w:rsidRPr="00E3588A">
        <w:rPr>
          <w:color w:val="A6A6A6" w:themeColor="background1" w:themeShade="A6"/>
          <w:lang w:val="de-DE"/>
        </w:rPr>
        <w:t xml:space="preserve">: </w:t>
      </w:r>
      <w:r w:rsidR="003770A8" w:rsidRPr="003770A8">
        <w:rPr>
          <w:color w:val="A6A6A6" w:themeColor="background1" w:themeShade="A6"/>
          <w:lang w:val="de-DE"/>
        </w:rPr>
        <w:t>https://www.nn-brand.com/content/index/guid/image_library?parent=471</w:t>
      </w:r>
    </w:p>
    <w:p w14:paraId="3A9643F8" w14:textId="745C3E78" w:rsidR="007B3C65" w:rsidRPr="007B3C65" w:rsidRDefault="00F27A5D" w:rsidP="00475774">
      <w:pPr>
        <w:pStyle w:val="Dashedlist1stlevelNN"/>
        <w:ind w:left="284" w:firstLine="0"/>
        <w:rPr>
          <w:color w:val="A6A6A6" w:themeColor="background1" w:themeShade="A6"/>
        </w:rPr>
      </w:pPr>
      <w:r w:rsidRPr="007B3C65">
        <w:rPr>
          <w:color w:val="A6A6A6" w:themeColor="background1" w:themeShade="A6"/>
        </w:rPr>
        <w:lastRenderedPageBreak/>
        <w:t>My selection function</w:t>
      </w:r>
      <w:r w:rsidRPr="003770A8">
        <w:rPr>
          <w:color w:val="A6A6A6" w:themeColor="background1" w:themeShade="A6"/>
        </w:rPr>
        <w:t xml:space="preserve">: </w:t>
      </w:r>
      <w:hyperlink r:id="rId13" w:history="1">
        <w:r w:rsidR="003770A8" w:rsidRPr="003770A8">
          <w:rPr>
            <w:rStyle w:val="Hyperlink"/>
            <w:color w:val="A6A6A6" w:themeColor="background1" w:themeShade="A6"/>
            <w:szCs w:val="19"/>
          </w:rPr>
          <w:t>https://www.nn-brand.com/content/downloadqueue/</w:t>
        </w:r>
      </w:hyperlink>
    </w:p>
    <w:p w14:paraId="6BEAD6E0" w14:textId="51670D09" w:rsidR="007B3C65" w:rsidRPr="003770A8" w:rsidRDefault="001F29DA" w:rsidP="007B3C65">
      <w:pPr>
        <w:pStyle w:val="Dashedlist1stlevelNN"/>
        <w:ind w:left="284" w:firstLine="0"/>
        <w:rPr>
          <w:color w:val="A6A6A6" w:themeColor="background1" w:themeShade="A6"/>
          <w:lang w:val="de-DE"/>
        </w:rPr>
      </w:pPr>
      <w:r w:rsidRPr="00E3588A">
        <w:rPr>
          <w:color w:val="A6A6A6" w:themeColor="background1" w:themeShade="A6"/>
          <w:lang w:val="de-DE"/>
        </w:rPr>
        <w:t xml:space="preserve">NN </w:t>
      </w:r>
      <w:proofErr w:type="spellStart"/>
      <w:r w:rsidRPr="00E3588A">
        <w:rPr>
          <w:color w:val="A6A6A6" w:themeColor="background1" w:themeShade="A6"/>
          <w:lang w:val="de-DE"/>
        </w:rPr>
        <w:t>transfer</w:t>
      </w:r>
      <w:proofErr w:type="spellEnd"/>
      <w:r w:rsidRPr="00E3588A">
        <w:rPr>
          <w:color w:val="A6A6A6" w:themeColor="background1" w:themeShade="A6"/>
          <w:lang w:val="de-DE"/>
        </w:rPr>
        <w:t xml:space="preserve">: </w:t>
      </w:r>
      <w:r w:rsidR="003770A8" w:rsidRPr="003770A8">
        <w:rPr>
          <w:color w:val="A6A6A6" w:themeColor="background1" w:themeShade="A6"/>
          <w:lang w:val="de-DE"/>
        </w:rPr>
        <w:t>https://www.nn-brand.com/content/index/guid/file_transfer?parent=480</w:t>
      </w:r>
    </w:p>
    <w:p w14:paraId="45BA4178" w14:textId="2C9EC38F" w:rsidR="001F29DA" w:rsidRPr="00475774" w:rsidRDefault="001F29DA" w:rsidP="00475774">
      <w:pPr>
        <w:pStyle w:val="Dashedlist1stlevelNN"/>
        <w:numPr>
          <w:ilvl w:val="0"/>
          <w:numId w:val="44"/>
        </w:numPr>
        <w:ind w:left="284" w:hanging="284"/>
        <w:rPr>
          <w:color w:val="999999"/>
        </w:rPr>
      </w:pPr>
      <w:r w:rsidRPr="000A73C0">
        <w:t>(if applicable) Include link to relevant brand show cases and brand showcase boards.</w:t>
      </w:r>
      <w:r w:rsidR="001E430D">
        <w:br/>
      </w:r>
      <w:r w:rsidR="001E430D" w:rsidRPr="00D6001C">
        <w:rPr>
          <w:color w:val="999999"/>
        </w:rPr>
        <w:t xml:space="preserve">You can </w:t>
      </w:r>
      <w:r w:rsidR="001E430D">
        <w:rPr>
          <w:color w:val="999999"/>
        </w:rPr>
        <w:t xml:space="preserve">create and send a selection of brand show cases on a dedicated </w:t>
      </w:r>
      <w:r w:rsidR="001E430D" w:rsidRPr="001E430D">
        <w:rPr>
          <w:color w:val="999999"/>
        </w:rPr>
        <w:t>brand showcase board</w:t>
      </w:r>
      <w:r w:rsidR="001E430D" w:rsidRPr="00D6001C">
        <w:rPr>
          <w:color w:val="999999"/>
        </w:rPr>
        <w:t>.</w:t>
      </w:r>
    </w:p>
    <w:p w14:paraId="44C35DB2" w14:textId="77777777" w:rsidR="003770A8" w:rsidRDefault="001F29DA" w:rsidP="003770A8">
      <w:pPr>
        <w:pStyle w:val="Dashedlist1stlevelNN"/>
        <w:ind w:left="284" w:firstLine="0"/>
      </w:pPr>
      <w:r w:rsidRPr="007B3C65">
        <w:rPr>
          <w:color w:val="A6A6A6" w:themeColor="background1" w:themeShade="A6"/>
        </w:rPr>
        <w:t xml:space="preserve">Brand showcase: </w:t>
      </w:r>
      <w:hyperlink r:id="rId14" w:history="1">
        <w:r w:rsidR="003770A8" w:rsidRPr="003770A8">
          <w:rPr>
            <w:rStyle w:val="Hyperlink"/>
            <w:color w:val="A6A6A6" w:themeColor="background1" w:themeShade="A6"/>
            <w:szCs w:val="19"/>
          </w:rPr>
          <w:t>https://www.nn-brand.com/showcase</w:t>
        </w:r>
      </w:hyperlink>
      <w:r w:rsidR="003770A8" w:rsidRPr="003770A8">
        <w:rPr>
          <w:color w:val="A6A6A6" w:themeColor="background1" w:themeShade="A6"/>
        </w:rPr>
        <w:t xml:space="preserve"> </w:t>
      </w:r>
    </w:p>
    <w:p w14:paraId="4B1A279F" w14:textId="04AEE63D" w:rsidR="001F29DA" w:rsidRDefault="001F29DA" w:rsidP="003770A8">
      <w:pPr>
        <w:pStyle w:val="Dashedlist1stlevelNN"/>
        <w:numPr>
          <w:ilvl w:val="0"/>
          <w:numId w:val="47"/>
        </w:numPr>
      </w:pPr>
      <w:r w:rsidRPr="000A73C0">
        <w:t>(if applicable) Add examples of relevant campaigns or developments.</w:t>
      </w:r>
    </w:p>
    <w:p w14:paraId="14D88DB7" w14:textId="59DF8CAE" w:rsidR="00DB10AC" w:rsidRPr="00D6001C" w:rsidRDefault="00DB10AC" w:rsidP="00475774">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0DB8D6AA" w14:textId="0045140F" w:rsidR="007B3C65" w:rsidRPr="00475774" w:rsidRDefault="00DB10AC" w:rsidP="007B3C65">
      <w:pPr>
        <w:pStyle w:val="Dashedlist1stlevelNN"/>
        <w:ind w:left="284" w:firstLine="0"/>
        <w:rPr>
          <w:color w:val="999999"/>
        </w:rPr>
      </w:pPr>
      <w:r w:rsidRPr="007B3C65">
        <w:rPr>
          <w:color w:val="A6A6A6" w:themeColor="background1" w:themeShade="A6"/>
        </w:rPr>
        <w:t xml:space="preserve">Brand showcase: </w:t>
      </w:r>
      <w:hyperlink r:id="rId15" w:history="1">
        <w:r w:rsidR="003770A8" w:rsidRPr="003770A8">
          <w:rPr>
            <w:rStyle w:val="Hyperlink"/>
            <w:color w:val="A6A6A6" w:themeColor="background1" w:themeShade="A6"/>
            <w:szCs w:val="19"/>
          </w:rPr>
          <w:t>https://www.nn-brand.com/showcase</w:t>
        </w:r>
      </w:hyperlink>
      <w:bookmarkStart w:id="0" w:name="_GoBack"/>
      <w:bookmarkEnd w:id="0"/>
    </w:p>
    <w:p w14:paraId="456EE81C" w14:textId="77777777" w:rsidR="001F29DA" w:rsidRPr="000A73C0" w:rsidRDefault="001F29DA" w:rsidP="00475774">
      <w:pPr>
        <w:pStyle w:val="Dashedlist1stlevelNN"/>
        <w:numPr>
          <w:ilvl w:val="0"/>
          <w:numId w:val="44"/>
        </w:numPr>
        <w:ind w:left="284" w:hanging="284"/>
      </w:pPr>
      <w:r w:rsidRPr="000A73C0">
        <w:t>(if applicable) Add background information, reports, previous campaigns.</w:t>
      </w:r>
    </w:p>
    <w:p w14:paraId="07B58769" w14:textId="1188D2E0" w:rsidR="003F6C2A" w:rsidRPr="00656954" w:rsidRDefault="001F29DA" w:rsidP="00475774">
      <w:pPr>
        <w:pStyle w:val="Dashedlist1stlevelNN"/>
        <w:numPr>
          <w:ilvl w:val="0"/>
          <w:numId w:val="44"/>
        </w:numPr>
        <w:ind w:left="284" w:hanging="284"/>
      </w:pPr>
      <w:r w:rsidRPr="000A73C0">
        <w:t>(if applicable) Add specifications for media.</w:t>
      </w:r>
    </w:p>
    <w:sectPr w:rsidR="003F6C2A" w:rsidRPr="00656954" w:rsidSect="00475774">
      <w:headerReference w:type="default" r:id="rId16"/>
      <w:footerReference w:type="default" r:id="rId17"/>
      <w:headerReference w:type="first" r:id="rId18"/>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E2ACB" w14:textId="77777777" w:rsidR="0047693A" w:rsidRDefault="0047693A">
      <w:r>
        <w:separator/>
      </w:r>
    </w:p>
  </w:endnote>
  <w:endnote w:type="continuationSeparator" w:id="0">
    <w:p w14:paraId="300612B6" w14:textId="77777777" w:rsidR="0047693A" w:rsidRDefault="0047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B0604020202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8A28" w14:textId="77777777" w:rsidR="0047693A" w:rsidRDefault="0047693A">
      <w:r>
        <w:separator/>
      </w:r>
    </w:p>
  </w:footnote>
  <w:footnote w:type="continuationSeparator" w:id="0">
    <w:p w14:paraId="12503B4A" w14:textId="77777777" w:rsidR="0047693A" w:rsidRDefault="0047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15D29147"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7B3C65">
            <w:t>4</w:t>
          </w:r>
          <w:r>
            <w:fldChar w:fldCharType="end"/>
          </w:r>
          <w:r>
            <w:t xml:space="preserve"> of </w:t>
          </w:r>
          <w:r w:rsidR="0047693A">
            <w:fldChar w:fldCharType="begin"/>
          </w:r>
          <w:r w:rsidR="0047693A">
            <w:instrText xml:space="preserve"> SECTIONPAGES   \* MERGEFORMAT </w:instrText>
          </w:r>
          <w:r w:rsidR="0047693A">
            <w:fldChar w:fldCharType="separate"/>
          </w:r>
          <w:r w:rsidR="003770A8">
            <w:t>5</w:t>
          </w:r>
          <w:r w:rsidR="0047693A">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1AEF6320"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7B3C65">
            <w:t>1</w:t>
          </w:r>
          <w:r w:rsidRPr="00AE6C45">
            <w:fldChar w:fldCharType="end"/>
          </w:r>
          <w:r w:rsidRPr="00AE6C45">
            <w:t xml:space="preserve"> of </w:t>
          </w:r>
          <w:r w:rsidR="0047693A">
            <w:fldChar w:fldCharType="begin"/>
          </w:r>
          <w:r w:rsidR="0047693A">
            <w:instrText xml:space="preserve"> SECTIONPAGES   \* MERGEFORMAT </w:instrText>
          </w:r>
          <w:r w:rsidR="0047693A">
            <w:fldChar w:fldCharType="separate"/>
          </w:r>
          <w:r w:rsidR="003770A8">
            <w:t>5</w:t>
          </w:r>
          <w:r w:rsidR="0047693A">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15:restartNumberingAfterBreak="0">
    <w:nsid w:val="0728495A"/>
    <w:multiLevelType w:val="multilevel"/>
    <w:tmpl w:val="7C7E790A"/>
    <w:numStyleLink w:val="BulletedlistNN"/>
  </w:abstractNum>
  <w:abstractNum w:abstractNumId="14" w15:restartNumberingAfterBreak="0">
    <w:nsid w:val="09ED7342"/>
    <w:multiLevelType w:val="multilevel"/>
    <w:tmpl w:val="6A803BE4"/>
    <w:numStyleLink w:val="AppendixnumberingNN"/>
  </w:abstractNum>
  <w:abstractNum w:abstractNumId="15"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2879C7"/>
    <w:multiLevelType w:val="multilevel"/>
    <w:tmpl w:val="89367262"/>
    <w:numStyleLink w:val="NumberedlistNN"/>
  </w:abstractNum>
  <w:abstractNum w:abstractNumId="19" w15:restartNumberingAfterBreak="0">
    <w:nsid w:val="189F3493"/>
    <w:multiLevelType w:val="multilevel"/>
    <w:tmpl w:val="B7B66B92"/>
    <w:numStyleLink w:val="HeadingnumberingNN"/>
  </w:abstractNum>
  <w:abstractNum w:abstractNumId="20" w15:restartNumberingAfterBreak="0">
    <w:nsid w:val="1F232E94"/>
    <w:multiLevelType w:val="hybridMultilevel"/>
    <w:tmpl w:val="3FD4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5"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7"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8"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4DD684D"/>
    <w:multiLevelType w:val="multilevel"/>
    <w:tmpl w:val="6A803BE4"/>
    <w:numStyleLink w:val="AppendixnumberingNN"/>
  </w:abstractNum>
  <w:abstractNum w:abstractNumId="33"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5"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6"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7" w15:restartNumberingAfterBreak="0">
    <w:nsid w:val="646E2529"/>
    <w:multiLevelType w:val="multilevel"/>
    <w:tmpl w:val="1BDE6548"/>
    <w:numStyleLink w:val="OpsommingtekenNN"/>
  </w:abstractNum>
  <w:abstractNum w:abstractNumId="38"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41DDB"/>
    <w:multiLevelType w:val="multilevel"/>
    <w:tmpl w:val="CFFEF33E"/>
    <w:numStyleLink w:val="OpenbulletlistNN"/>
  </w:abstractNum>
  <w:abstractNum w:abstractNumId="40" w15:restartNumberingAfterBreak="0">
    <w:nsid w:val="6E7370EC"/>
    <w:multiLevelType w:val="multilevel"/>
    <w:tmpl w:val="9200769E"/>
    <w:numStyleLink w:val="LowercaseletterlistNN"/>
  </w:abstractNum>
  <w:abstractNum w:abstractNumId="41"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2"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3"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6"/>
  </w:num>
  <w:num w:numId="3">
    <w:abstractNumId w:val="29"/>
  </w:num>
  <w:num w:numId="4">
    <w:abstractNumId w:val="15"/>
  </w:num>
  <w:num w:numId="5">
    <w:abstractNumId w:val="30"/>
  </w:num>
  <w:num w:numId="6">
    <w:abstractNumId w:val="17"/>
  </w:num>
  <w:num w:numId="7">
    <w:abstractNumId w:val="16"/>
  </w:num>
  <w:num w:numId="8">
    <w:abstractNumId w:val="23"/>
  </w:num>
  <w:num w:numId="9">
    <w:abstractNumId w:val="27"/>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1"/>
  </w:num>
  <w:num w:numId="26">
    <w:abstractNumId w:val="44"/>
  </w:num>
  <w:num w:numId="27">
    <w:abstractNumId w:val="41"/>
  </w:num>
  <w:num w:numId="28">
    <w:abstractNumId w:val="34"/>
  </w:num>
  <w:num w:numId="29">
    <w:abstractNumId w:val="25"/>
  </w:num>
  <w:num w:numId="30">
    <w:abstractNumId w:val="35"/>
  </w:num>
  <w:num w:numId="31">
    <w:abstractNumId w:val="33"/>
  </w:num>
  <w:num w:numId="32">
    <w:abstractNumId w:val="32"/>
  </w:num>
  <w:num w:numId="33">
    <w:abstractNumId w:val="19"/>
  </w:num>
  <w:num w:numId="34">
    <w:abstractNumId w:val="13"/>
  </w:num>
  <w:num w:numId="35">
    <w:abstractNumId w:val="40"/>
  </w:num>
  <w:num w:numId="36">
    <w:abstractNumId w:val="18"/>
  </w:num>
  <w:num w:numId="37">
    <w:abstractNumId w:val="39"/>
  </w:num>
  <w:num w:numId="38">
    <w:abstractNumId w:val="24"/>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8"/>
  </w:num>
  <w:num w:numId="44">
    <w:abstractNumId w:val="38"/>
  </w:num>
  <w:num w:numId="45">
    <w:abstractNumId w:val="43"/>
  </w:num>
  <w:num w:numId="46">
    <w:abstractNumId w:val="21"/>
  </w:num>
  <w:num w:numId="47">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514A"/>
    <w:rsid w:val="000C58FC"/>
    <w:rsid w:val="000C73C5"/>
    <w:rsid w:val="000C7B3E"/>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0A8"/>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93A"/>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3588A"/>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file/download/id/742" TargetMode="External"/><Relationship Id="rId13" Type="http://schemas.openxmlformats.org/officeDocument/2006/relationships/hyperlink" Target="https://www.nn-brand.com/content/downloadqueue/"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n-brand.com/showca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n-brand.com/index.cfm/belgium/my-transfer/" TargetMode="External"/><Relationship Id="rId5" Type="http://schemas.openxmlformats.org/officeDocument/2006/relationships/webSettings" Target="webSettings.xml"/><Relationship Id="rId15" Type="http://schemas.openxmlformats.org/officeDocument/2006/relationships/hyperlink" Target="https://www.nn-brand.com/showcase" TargetMode="External"/><Relationship Id="rId10" Type="http://schemas.openxmlformats.org/officeDocument/2006/relationships/hyperlink" Target="https://nn-brand.com/index.cfm/belgium/my-selec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n-brand.com/index.cfm/belgium/image-bank/" TargetMode="External"/><Relationship Id="rId14" Type="http://schemas.openxmlformats.org/officeDocument/2006/relationships/hyperlink" Target="https://www.nn-brand.com/showc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E0F4-A157-D34E-89DE-0779918B1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53</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6230</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30</cp:revision>
  <cp:lastPrinted>2015-12-10T18:42:00Z</cp:lastPrinted>
  <dcterms:created xsi:type="dcterms:W3CDTF">2016-01-04T16:31:00Z</dcterms:created>
  <dcterms:modified xsi:type="dcterms:W3CDTF">2019-03-15T15:50:00Z</dcterms:modified>
</cp:coreProperties>
</file>