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5F3B0C18"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CF103A">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642287E" w14:textId="0896B392" w:rsidR="00CF103A" w:rsidRDefault="001E18A0" w:rsidP="00CF103A">
      <w:pPr>
        <w:pStyle w:val="BodytextNN"/>
        <w:suppressAutoHyphens/>
      </w:pPr>
      <w:r w:rsidRPr="00656954">
        <w:t xml:space="preserve">More about our brand at </w:t>
      </w:r>
      <w:hyperlink r:id="rId9" w:history="1">
        <w:r w:rsidR="00CF103A" w:rsidRPr="005A3E9A">
          <w:rPr>
            <w:rStyle w:val="Hyperlink"/>
          </w:rPr>
          <w:t>https://www.nn-brand.com/content/index/guid/the_nn_brand?parent=36</w:t>
        </w:r>
      </w:hyperlink>
    </w:p>
    <w:p w14:paraId="3BA8A218" w14:textId="09C3B326" w:rsidR="001E18A0" w:rsidRDefault="001E18A0" w:rsidP="00CF103A">
      <w:pPr>
        <w:pStyle w:val="BodytextNN"/>
        <w:suppressAutoHyphens/>
      </w:pPr>
      <w:r w:rsidRPr="00656954">
        <w:t xml:space="preserve">More about the basic elements of our brand identity at </w:t>
      </w:r>
      <w:r w:rsidR="00CF103A" w:rsidRPr="00CF103A">
        <w:t>https://www.nn-brand.com/content/index/guid/basic_elements?parent=1</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0C1AFB30" w:rsidR="007B3C65" w:rsidRPr="00CF103A" w:rsidRDefault="004073E7" w:rsidP="007B3C65">
      <w:pPr>
        <w:pStyle w:val="BodytextboldNN"/>
        <w:suppressAutoHyphens/>
        <w:outlineLvl w:val="0"/>
        <w:rPr>
          <w:b w:val="0"/>
          <w:color w:val="A6A6A6" w:themeColor="background1" w:themeShade="A6"/>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00CF103A" w:rsidRPr="00CF103A">
        <w:rPr>
          <w:b w:val="0"/>
          <w:color w:val="A6A6A6" w:themeColor="background1" w:themeShade="A6"/>
          <w:lang w:val="de-DE"/>
        </w:rPr>
        <w:t>https://www.nn-brand.com/content/index/guid/image_library?parent=40</w:t>
      </w:r>
    </w:p>
    <w:p w14:paraId="65B3D3DA" w14:textId="73FB41C4" w:rsidR="004073E7" w:rsidRPr="007B3C65" w:rsidRDefault="004073E7" w:rsidP="004073E7">
      <w:pPr>
        <w:pStyle w:val="BodytextboldNN"/>
        <w:suppressAutoHyphens/>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hyperlink r:id="rId10" w:history="1">
        <w:r w:rsidR="00CF103A" w:rsidRPr="00CF103A">
          <w:rPr>
            <w:rStyle w:val="Hyperlink"/>
            <w:b w:val="0"/>
            <w:bCs w:val="0"/>
            <w:color w:val="A6A6A6" w:themeColor="background1" w:themeShade="A6"/>
            <w:szCs w:val="19"/>
          </w:rPr>
          <w:t>https://www.nn-brand.com/content/downloadqueue/</w:t>
        </w:r>
      </w:hyperlink>
    </w:p>
    <w:p w14:paraId="60CA0111" w14:textId="1CED2940" w:rsidR="004073E7" w:rsidRDefault="004073E7" w:rsidP="00CF103A">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1" w:history="1">
        <w:r w:rsidR="00CF103A" w:rsidRPr="00CF103A">
          <w:rPr>
            <w:rStyle w:val="Hyperlink"/>
            <w:b w:val="0"/>
            <w:bCs w:val="0"/>
            <w:color w:val="A6A6A6" w:themeColor="background1" w:themeShade="A6"/>
            <w:lang w:val="de-DE"/>
          </w:rPr>
          <w:t>https://www.nn-brand.com/content/index/guid/file_transfer?parent=41</w:t>
        </w:r>
      </w:hyperlink>
    </w:p>
    <w:p w14:paraId="6D229054" w14:textId="77777777" w:rsidR="00CF103A" w:rsidRPr="00CF103A" w:rsidRDefault="00CF103A" w:rsidP="00CF103A">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6171D94F" w:rsidR="001E18A0" w:rsidRPr="00A63F2B" w:rsidRDefault="00A63F2B" w:rsidP="001E18A0">
      <w:pPr>
        <w:pStyle w:val="BodytextNN"/>
        <w:suppressAutoHyphens/>
        <w:rPr>
          <w:color w:val="A6A6A6" w:themeColor="background1" w:themeShade="A6"/>
        </w:rPr>
      </w:pPr>
      <w:hyperlink r:id="rId12" w:history="1">
        <w:r w:rsidRPr="00A63F2B">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5CDE5652" w14:textId="77777777" w:rsidR="00A63F2B" w:rsidRPr="00CF103A" w:rsidRDefault="00A63F2B" w:rsidP="00A63F2B">
      <w:pPr>
        <w:pStyle w:val="BodytextboldNN"/>
        <w:suppressAutoHyphens/>
        <w:ind w:left="284"/>
        <w:outlineLvl w:val="0"/>
        <w:rPr>
          <w:b w:val="0"/>
          <w:color w:val="A6A6A6" w:themeColor="background1" w:themeShade="A6"/>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https://www.nn-brand.com/content/index/guid/image_library?parent=40</w:t>
      </w:r>
    </w:p>
    <w:p w14:paraId="58A25D48" w14:textId="77777777" w:rsidR="00A63F2B" w:rsidRPr="007B3C65" w:rsidRDefault="00A63F2B" w:rsidP="00A63F2B">
      <w:pPr>
        <w:pStyle w:val="BodytextboldNN"/>
        <w:suppressAutoHyphens/>
        <w:ind w:left="284"/>
        <w:outlineLvl w:val="0"/>
        <w:rPr>
          <w:b w:val="0"/>
          <w:color w:val="A6A6A6" w:themeColor="background1" w:themeShade="A6"/>
        </w:rPr>
      </w:pPr>
      <w:r w:rsidRPr="007B3C65">
        <w:rPr>
          <w:b w:val="0"/>
          <w:color w:val="A6A6A6" w:themeColor="background1" w:themeShade="A6"/>
        </w:rPr>
        <w:lastRenderedPageBreak/>
        <w:t>My selection function:</w:t>
      </w:r>
      <w:r w:rsidRPr="00CF103A">
        <w:rPr>
          <w:b w:val="0"/>
          <w:bCs w:val="0"/>
          <w:color w:val="A6A6A6" w:themeColor="background1" w:themeShade="A6"/>
        </w:rPr>
        <w:t xml:space="preserve"> </w:t>
      </w:r>
      <w:hyperlink r:id="rId13" w:history="1">
        <w:r w:rsidRPr="00CF103A">
          <w:rPr>
            <w:rStyle w:val="Hyperlink"/>
            <w:b w:val="0"/>
            <w:bCs w:val="0"/>
            <w:color w:val="A6A6A6" w:themeColor="background1" w:themeShade="A6"/>
            <w:szCs w:val="19"/>
          </w:rPr>
          <w:t>https://www.nn-brand.com/content/downloadqueue/</w:t>
        </w:r>
      </w:hyperlink>
    </w:p>
    <w:p w14:paraId="67E176A9" w14:textId="77777777" w:rsidR="00A63F2B" w:rsidRDefault="00A63F2B" w:rsidP="00A63F2B">
      <w:pPr>
        <w:pStyle w:val="BodytextboldNN"/>
        <w:suppressAutoHyphens/>
        <w:ind w:left="284"/>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4" w:history="1">
        <w:r w:rsidRPr="00CF103A">
          <w:rPr>
            <w:rStyle w:val="Hyperlink"/>
            <w:b w:val="0"/>
            <w:bCs w:val="0"/>
            <w:color w:val="A6A6A6" w:themeColor="background1" w:themeShade="A6"/>
            <w:lang w:val="de-DE"/>
          </w:rPr>
          <w:t>https://www.nn-brand.com/content/index/guid/file_transfer?parent=41</w:t>
        </w:r>
      </w:hyperlink>
    </w:p>
    <w:p w14:paraId="45BA4178" w14:textId="4F9213A0" w:rsidR="001F29DA" w:rsidRPr="00475774" w:rsidRDefault="00A63F2B" w:rsidP="00A63F2B">
      <w:pPr>
        <w:pStyle w:val="Dashedlist1stlevelNN"/>
        <w:numPr>
          <w:ilvl w:val="0"/>
          <w:numId w:val="44"/>
        </w:numPr>
        <w:ind w:left="284" w:hanging="284"/>
        <w:rPr>
          <w:color w:val="999999"/>
        </w:rPr>
      </w:pPr>
      <w:r w:rsidRPr="00A63F2B">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134D0366" w:rsidR="007B3C65" w:rsidRPr="007B3C65" w:rsidRDefault="001F29DA" w:rsidP="007B3C65">
      <w:pPr>
        <w:pStyle w:val="Dashedlist1stlevelNN"/>
        <w:ind w:left="284" w:firstLine="0"/>
        <w:rPr>
          <w:color w:val="A6A6A6" w:themeColor="background1" w:themeShade="A6"/>
        </w:rPr>
      </w:pPr>
      <w:r w:rsidRPr="007B3C65">
        <w:rPr>
          <w:color w:val="A6A6A6" w:themeColor="background1" w:themeShade="A6"/>
        </w:rPr>
        <w:t xml:space="preserve">Brand showcase: </w:t>
      </w:r>
      <w:hyperlink r:id="rId15" w:history="1">
        <w:r w:rsidR="00A63F2B" w:rsidRPr="00A63F2B">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04FF8E57"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hyperlink r:id="rId16" w:history="1">
        <w:r w:rsidR="00A63F2B" w:rsidRPr="00A63F2B">
          <w:rPr>
            <w:rStyle w:val="Hyperlink"/>
            <w:color w:val="A6A6A6" w:themeColor="background1" w:themeShade="A6"/>
            <w:szCs w:val="19"/>
          </w:rPr>
          <w:t>https://www.nn-brand.com/showcase</w:t>
        </w:r>
      </w:hyperlink>
      <w:bookmarkStart w:id="0" w:name="_GoBack"/>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7"/>
      <w:footerReference w:type="default" r:id="rId18"/>
      <w:headerReference w:type="first" r:id="rId19"/>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5E8E" w14:textId="77777777" w:rsidR="005D7BF3" w:rsidRDefault="005D7BF3">
      <w:r>
        <w:separator/>
      </w:r>
    </w:p>
  </w:endnote>
  <w:endnote w:type="continuationSeparator" w:id="0">
    <w:p w14:paraId="04632333" w14:textId="77777777" w:rsidR="005D7BF3" w:rsidRDefault="005D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FDCD" w14:textId="77777777" w:rsidR="005D7BF3" w:rsidRDefault="005D7BF3">
      <w:r>
        <w:separator/>
      </w:r>
    </w:p>
  </w:footnote>
  <w:footnote w:type="continuationSeparator" w:id="0">
    <w:p w14:paraId="116E587E" w14:textId="77777777" w:rsidR="005D7BF3" w:rsidRDefault="005D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104039A"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845B08">
            <w:t>2</w:t>
          </w:r>
          <w:r>
            <w:fldChar w:fldCharType="end"/>
          </w:r>
          <w:r>
            <w:t xml:space="preserve"> of </w:t>
          </w:r>
          <w:r w:rsidR="005D7BF3">
            <w:fldChar w:fldCharType="begin"/>
          </w:r>
          <w:r w:rsidR="005D7BF3">
            <w:instrText xml:space="preserve"> SECTIONPAGES   \* MERGEFORMAT </w:instrText>
          </w:r>
          <w:r w:rsidR="005D7BF3">
            <w:fldChar w:fldCharType="separate"/>
          </w:r>
          <w:r w:rsidR="00A63F2B">
            <w:t>5</w:t>
          </w:r>
          <w:r w:rsidR="005D7BF3">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00D017F4"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845B08">
            <w:t>1</w:t>
          </w:r>
          <w:r w:rsidRPr="00AE6C45">
            <w:fldChar w:fldCharType="end"/>
          </w:r>
          <w:r w:rsidRPr="00AE6C45">
            <w:t xml:space="preserve"> of </w:t>
          </w:r>
          <w:r w:rsidR="005D7BF3">
            <w:fldChar w:fldCharType="begin"/>
          </w:r>
          <w:r w:rsidR="005D7BF3">
            <w:instrText xml:space="preserve"> SECTIONPAGES   \* MERGEFORMAT </w:instrText>
          </w:r>
          <w:r w:rsidR="005D7BF3">
            <w:fldChar w:fldCharType="separate"/>
          </w:r>
          <w:r w:rsidR="00A63F2B">
            <w:t>5</w:t>
          </w:r>
          <w:r w:rsidR="005D7BF3">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41DDB"/>
    <w:multiLevelType w:val="multilevel"/>
    <w:tmpl w:val="CFFEF33E"/>
    <w:numStyleLink w:val="OpenbulletlistNN"/>
  </w:abstractNum>
  <w:abstractNum w:abstractNumId="39" w15:restartNumberingAfterBreak="0">
    <w:nsid w:val="6E7370EC"/>
    <w:multiLevelType w:val="multilevel"/>
    <w:tmpl w:val="9200769E"/>
    <w:numStyleLink w:val="LowercaseletterlistNN"/>
  </w:abstractNum>
  <w:abstractNum w:abstractNumId="40"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E1EED"/>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D7BF3"/>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3F2B"/>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103A"/>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CF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41"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n-brand.com/content/index/guid/the_nn_brand?parent=36" TargetMode="External"/><Relationship Id="rId14" Type="http://schemas.openxmlformats.org/officeDocument/2006/relationships/hyperlink" Target="https://www.nn-brand.com/content/index/guid/file_transfer?parent=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B565-60FD-2642-864A-806584EC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9</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6366</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2016-01-21T13:43:00Z</dcterms:created>
  <dcterms:modified xsi:type="dcterms:W3CDTF">2019-03-15T17:22:00Z</dcterms:modified>
</cp:coreProperties>
</file>