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20C82E95" w14:textId="3551F55A" w:rsidR="007B3C65" w:rsidRDefault="001E18A0" w:rsidP="009C30CB">
      <w:pPr>
        <w:pStyle w:val="BodytextNN"/>
        <w:suppressAutoHyphens/>
        <w:rPr>
          <w:szCs w:val="19"/>
        </w:rPr>
      </w:pPr>
      <w:r w:rsidRPr="00656954">
        <w:t xml:space="preserve">Download our Corporate </w:t>
      </w:r>
      <w:proofErr w:type="gramStart"/>
      <w:r w:rsidRPr="0069421A">
        <w:t>Brochure  at</w:t>
      </w:r>
      <w:proofErr w:type="gramEnd"/>
      <w:r w:rsidRPr="0069421A">
        <w:t xml:space="preserve"> </w:t>
      </w:r>
      <w:hyperlink r:id="rId8" w:history="1">
        <w:r w:rsidR="009C30CB">
          <w:rPr>
            <w:rStyle w:val="Hyperlink"/>
            <w:szCs w:val="19"/>
          </w:rPr>
          <w:t>https://nn-brand.com/file/download/id/742</w:t>
        </w:r>
      </w:hyperlink>
    </w:p>
    <w:p w14:paraId="243E40FC" w14:textId="77777777" w:rsidR="009C30CB" w:rsidRPr="00656954" w:rsidRDefault="009C30CB" w:rsidP="009C30CB">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49F71B00" w:rsidR="001E18A0" w:rsidRPr="00656954" w:rsidRDefault="001E18A0" w:rsidP="001E18A0">
      <w:pPr>
        <w:pStyle w:val="BodytextNN"/>
        <w:suppressAutoHyphens/>
      </w:pPr>
      <w:r w:rsidRPr="00656954">
        <w:t>More about our brand at</w:t>
      </w:r>
      <w:r w:rsidR="009C30CB">
        <w:t xml:space="preserve"> </w:t>
      </w:r>
      <w:r w:rsidR="009C30CB" w:rsidRPr="009C30CB">
        <w:t>https://www.nn-brand.com/content/index/guid/the_nn_brand?parent=925</w:t>
      </w:r>
    </w:p>
    <w:p w14:paraId="3BA8A218" w14:textId="53C3D084" w:rsidR="001E18A0" w:rsidRDefault="001E18A0" w:rsidP="001E18A0">
      <w:pPr>
        <w:pStyle w:val="BodytextNN"/>
        <w:suppressAutoHyphens/>
      </w:pPr>
      <w:r w:rsidRPr="00656954">
        <w:t xml:space="preserve">More about the basic elements of our brand identity at </w:t>
      </w:r>
      <w:r w:rsidR="009C30CB" w:rsidRPr="009C30CB">
        <w:t>https://www.nn-brand.com/content/index/guid/basic_elements?parent=17</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78F0F417" w:rsidR="007B3C65" w:rsidRPr="009C30CB" w:rsidRDefault="004073E7" w:rsidP="007B3C65">
      <w:pPr>
        <w:pStyle w:val="BodytextboldNN"/>
        <w:suppressAutoHyphens/>
        <w:outlineLvl w:val="0"/>
        <w:rPr>
          <w:b w:val="0"/>
          <w:color w:val="A6A6A6" w:themeColor="background1" w:themeShade="A6"/>
          <w:lang w:val="de-DE"/>
        </w:rPr>
      </w:pPr>
      <w:r w:rsidRPr="009C30CB">
        <w:rPr>
          <w:b w:val="0"/>
          <w:color w:val="A6A6A6" w:themeColor="background1" w:themeShade="A6"/>
          <w:lang w:val="de-DE"/>
        </w:rPr>
        <w:t xml:space="preserve">NN </w:t>
      </w:r>
      <w:proofErr w:type="spellStart"/>
      <w:r w:rsidRPr="009C30CB">
        <w:rPr>
          <w:b w:val="0"/>
          <w:color w:val="A6A6A6" w:themeColor="background1" w:themeShade="A6"/>
          <w:lang w:val="de-DE"/>
        </w:rPr>
        <w:t>image</w:t>
      </w:r>
      <w:proofErr w:type="spellEnd"/>
      <w:r w:rsidRPr="009C30CB">
        <w:rPr>
          <w:b w:val="0"/>
          <w:color w:val="A6A6A6" w:themeColor="background1" w:themeShade="A6"/>
          <w:lang w:val="de-DE"/>
        </w:rPr>
        <w:t xml:space="preserve"> </w:t>
      </w:r>
      <w:proofErr w:type="spellStart"/>
      <w:r w:rsidRPr="009C30CB">
        <w:rPr>
          <w:b w:val="0"/>
          <w:color w:val="A6A6A6" w:themeColor="background1" w:themeShade="A6"/>
          <w:lang w:val="de-DE"/>
        </w:rPr>
        <w:t>bank</w:t>
      </w:r>
      <w:proofErr w:type="spellEnd"/>
      <w:r w:rsidRPr="009C30CB">
        <w:rPr>
          <w:b w:val="0"/>
          <w:color w:val="A6A6A6" w:themeColor="background1" w:themeShade="A6"/>
          <w:lang w:val="de-DE"/>
        </w:rPr>
        <w:t xml:space="preserve">: </w:t>
      </w:r>
      <w:r w:rsidR="009C30CB" w:rsidRPr="009C30CB">
        <w:rPr>
          <w:b w:val="0"/>
          <w:color w:val="A6A6A6" w:themeColor="background1" w:themeShade="A6"/>
          <w:lang w:val="de-DE"/>
        </w:rPr>
        <w:t>https://www.nn-brand.com/content/index/guid/downloads?parent=17</w:t>
      </w:r>
    </w:p>
    <w:p w14:paraId="65B3D3DA" w14:textId="2C4E279D" w:rsidR="004073E7" w:rsidRPr="009C30CB" w:rsidRDefault="004073E7" w:rsidP="009C30CB">
      <w:pPr>
        <w:rPr>
          <w:rFonts w:asciiTheme="minorHAnsi" w:hAnsiTheme="minorHAnsi" w:cstheme="minorBidi"/>
          <w:bCs/>
          <w:color w:val="A6A6A6" w:themeColor="background1" w:themeShade="A6"/>
          <w:szCs w:val="19"/>
          <w:lang w:val="en-US" w:eastAsia="zh-CN"/>
        </w:rPr>
      </w:pPr>
      <w:r w:rsidRPr="009C30CB">
        <w:rPr>
          <w:bCs/>
          <w:color w:val="A6A6A6" w:themeColor="background1" w:themeShade="A6"/>
        </w:rPr>
        <w:t xml:space="preserve">My selection function: </w:t>
      </w:r>
      <w:hyperlink r:id="rId9" w:history="1">
        <w:r w:rsidR="009C30CB" w:rsidRPr="009C30CB">
          <w:rPr>
            <w:rStyle w:val="Hyperlink"/>
            <w:bCs/>
            <w:color w:val="A6A6A6" w:themeColor="background1" w:themeShade="A6"/>
            <w:szCs w:val="19"/>
          </w:rPr>
          <w:t>https://www.nn-brand.com/content/downloadqueue/</w:t>
        </w:r>
      </w:hyperlink>
    </w:p>
    <w:p w14:paraId="60CA0111" w14:textId="051C50BB" w:rsidR="004073E7" w:rsidRPr="009C30CB" w:rsidRDefault="004073E7" w:rsidP="009C30CB">
      <w:pPr>
        <w:pStyle w:val="BodytextboldNN"/>
        <w:suppressAutoHyphens/>
        <w:outlineLvl w:val="0"/>
        <w:rPr>
          <w:b w:val="0"/>
          <w:color w:val="A6A6A6" w:themeColor="background1" w:themeShade="A6"/>
          <w:lang w:val="de-DE"/>
        </w:rPr>
      </w:pPr>
      <w:r w:rsidRPr="009C30CB">
        <w:rPr>
          <w:b w:val="0"/>
          <w:color w:val="A6A6A6" w:themeColor="background1" w:themeShade="A6"/>
          <w:lang w:val="de-DE"/>
        </w:rPr>
        <w:t xml:space="preserve">NN </w:t>
      </w:r>
      <w:proofErr w:type="spellStart"/>
      <w:r w:rsidRPr="009C30CB">
        <w:rPr>
          <w:b w:val="0"/>
          <w:color w:val="A6A6A6" w:themeColor="background1" w:themeShade="A6"/>
          <w:lang w:val="de-DE"/>
        </w:rPr>
        <w:t>transfer</w:t>
      </w:r>
      <w:proofErr w:type="spellEnd"/>
      <w:r w:rsidRPr="009C30CB">
        <w:rPr>
          <w:b w:val="0"/>
          <w:color w:val="A6A6A6" w:themeColor="background1" w:themeShade="A6"/>
          <w:lang w:val="de-DE"/>
        </w:rPr>
        <w:t xml:space="preserve">: </w:t>
      </w:r>
      <w:hyperlink r:id="rId10" w:history="1">
        <w:r w:rsidR="009C30CB" w:rsidRPr="009C30CB">
          <w:rPr>
            <w:rStyle w:val="Hyperlink"/>
            <w:b w:val="0"/>
            <w:color w:val="A6A6A6" w:themeColor="background1" w:themeShade="A6"/>
            <w:lang w:val="de-DE"/>
          </w:rPr>
          <w:t>https://www.nn-brand.com/content/index/guid/file_transfer?parent=1005</w:t>
        </w:r>
      </w:hyperlink>
    </w:p>
    <w:p w14:paraId="6A3D6FD5" w14:textId="77777777" w:rsidR="009C30CB" w:rsidRPr="009C30CB" w:rsidRDefault="009C30CB" w:rsidP="009C30CB">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16FA1026" w:rsidR="001E18A0" w:rsidRPr="009C30CB" w:rsidRDefault="009C30CB" w:rsidP="001E18A0">
      <w:pPr>
        <w:pStyle w:val="BodytextNN"/>
        <w:suppressAutoHyphens/>
        <w:rPr>
          <w:color w:val="A6A6A6" w:themeColor="background1" w:themeShade="A6"/>
        </w:rPr>
      </w:pPr>
      <w:hyperlink r:id="rId11" w:history="1">
        <w:r w:rsidRPr="009C30CB">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2DEA995D" w14:textId="77777777" w:rsidR="009C30CB" w:rsidRPr="009C30CB" w:rsidRDefault="009C30CB" w:rsidP="009C30CB">
      <w:pPr>
        <w:pStyle w:val="BodytextboldNN"/>
        <w:suppressAutoHyphens/>
        <w:ind w:left="284"/>
        <w:outlineLvl w:val="0"/>
        <w:rPr>
          <w:b w:val="0"/>
          <w:color w:val="A6A6A6" w:themeColor="background1" w:themeShade="A6"/>
          <w:lang w:val="de-DE"/>
        </w:rPr>
      </w:pPr>
      <w:r w:rsidRPr="009C30CB">
        <w:rPr>
          <w:b w:val="0"/>
          <w:color w:val="A6A6A6" w:themeColor="background1" w:themeShade="A6"/>
          <w:lang w:val="de-DE"/>
        </w:rPr>
        <w:t xml:space="preserve">NN </w:t>
      </w:r>
      <w:proofErr w:type="spellStart"/>
      <w:r w:rsidRPr="009C30CB">
        <w:rPr>
          <w:b w:val="0"/>
          <w:color w:val="A6A6A6" w:themeColor="background1" w:themeShade="A6"/>
          <w:lang w:val="de-DE"/>
        </w:rPr>
        <w:t>image</w:t>
      </w:r>
      <w:proofErr w:type="spellEnd"/>
      <w:r w:rsidRPr="009C30CB">
        <w:rPr>
          <w:b w:val="0"/>
          <w:color w:val="A6A6A6" w:themeColor="background1" w:themeShade="A6"/>
          <w:lang w:val="de-DE"/>
        </w:rPr>
        <w:t xml:space="preserve"> </w:t>
      </w:r>
      <w:proofErr w:type="spellStart"/>
      <w:r w:rsidRPr="009C30CB">
        <w:rPr>
          <w:b w:val="0"/>
          <w:color w:val="A6A6A6" w:themeColor="background1" w:themeShade="A6"/>
          <w:lang w:val="de-DE"/>
        </w:rPr>
        <w:t>bank</w:t>
      </w:r>
      <w:proofErr w:type="spellEnd"/>
      <w:r w:rsidRPr="009C30CB">
        <w:rPr>
          <w:b w:val="0"/>
          <w:color w:val="A6A6A6" w:themeColor="background1" w:themeShade="A6"/>
          <w:lang w:val="de-DE"/>
        </w:rPr>
        <w:t>: https://www.nn-brand.com/content/index/guid/downloads?parent=17</w:t>
      </w:r>
    </w:p>
    <w:p w14:paraId="1C0A5EED" w14:textId="77777777" w:rsidR="009C30CB" w:rsidRPr="009C30CB" w:rsidRDefault="009C30CB" w:rsidP="009C30CB">
      <w:pPr>
        <w:ind w:left="284"/>
        <w:rPr>
          <w:rFonts w:asciiTheme="minorHAnsi" w:hAnsiTheme="minorHAnsi" w:cstheme="minorBidi"/>
          <w:bCs/>
          <w:color w:val="A6A6A6" w:themeColor="background1" w:themeShade="A6"/>
          <w:szCs w:val="19"/>
          <w:lang w:val="en-US" w:eastAsia="zh-CN"/>
        </w:rPr>
      </w:pPr>
      <w:r w:rsidRPr="009C30CB">
        <w:rPr>
          <w:bCs/>
          <w:color w:val="A6A6A6" w:themeColor="background1" w:themeShade="A6"/>
        </w:rPr>
        <w:lastRenderedPageBreak/>
        <w:t xml:space="preserve">My selection function: </w:t>
      </w:r>
      <w:hyperlink r:id="rId12" w:history="1">
        <w:r w:rsidRPr="009C30CB">
          <w:rPr>
            <w:rStyle w:val="Hyperlink"/>
            <w:bCs/>
            <w:color w:val="A6A6A6" w:themeColor="background1" w:themeShade="A6"/>
            <w:szCs w:val="19"/>
          </w:rPr>
          <w:t>https://www.nn-brand.com/content/downloadqueue/</w:t>
        </w:r>
      </w:hyperlink>
    </w:p>
    <w:p w14:paraId="54E87147" w14:textId="77777777" w:rsidR="009C30CB" w:rsidRPr="009C30CB" w:rsidRDefault="009C30CB" w:rsidP="009C30CB">
      <w:pPr>
        <w:pStyle w:val="BodytextboldNN"/>
        <w:suppressAutoHyphens/>
        <w:ind w:left="284"/>
        <w:outlineLvl w:val="0"/>
        <w:rPr>
          <w:b w:val="0"/>
          <w:color w:val="A6A6A6" w:themeColor="background1" w:themeShade="A6"/>
          <w:lang w:val="de-DE"/>
        </w:rPr>
      </w:pPr>
      <w:r w:rsidRPr="009C30CB">
        <w:rPr>
          <w:b w:val="0"/>
          <w:color w:val="A6A6A6" w:themeColor="background1" w:themeShade="A6"/>
          <w:lang w:val="de-DE"/>
        </w:rPr>
        <w:t xml:space="preserve">NN </w:t>
      </w:r>
      <w:proofErr w:type="spellStart"/>
      <w:r w:rsidRPr="009C30CB">
        <w:rPr>
          <w:b w:val="0"/>
          <w:color w:val="A6A6A6" w:themeColor="background1" w:themeShade="A6"/>
          <w:lang w:val="de-DE"/>
        </w:rPr>
        <w:t>transfer</w:t>
      </w:r>
      <w:proofErr w:type="spellEnd"/>
      <w:r w:rsidRPr="009C30CB">
        <w:rPr>
          <w:b w:val="0"/>
          <w:color w:val="A6A6A6" w:themeColor="background1" w:themeShade="A6"/>
          <w:lang w:val="de-DE"/>
        </w:rPr>
        <w:t xml:space="preserve">: </w:t>
      </w:r>
      <w:hyperlink r:id="rId13" w:history="1">
        <w:r w:rsidRPr="009C30CB">
          <w:rPr>
            <w:rStyle w:val="Hyperlink"/>
            <w:b w:val="0"/>
            <w:color w:val="A6A6A6" w:themeColor="background1" w:themeShade="A6"/>
            <w:lang w:val="de-DE"/>
          </w:rPr>
          <w:t>https://www.nn-brand.com/content/index/guid/file_transfer?parent=1005</w:t>
        </w:r>
      </w:hyperlink>
    </w:p>
    <w:p w14:paraId="45BA4178" w14:textId="744EA00F" w:rsidR="001F29DA" w:rsidRPr="00475774" w:rsidRDefault="009C30CB" w:rsidP="009C30CB">
      <w:pPr>
        <w:pStyle w:val="Dashedlist1stlevelNN"/>
        <w:numPr>
          <w:ilvl w:val="0"/>
          <w:numId w:val="44"/>
        </w:numPr>
        <w:ind w:left="284" w:hanging="284"/>
        <w:rPr>
          <w:color w:val="999999"/>
        </w:rPr>
      </w:pPr>
      <w:r w:rsidRPr="009C30CB">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7D21F9A6" w14:textId="77777777" w:rsidR="009C30CB" w:rsidRPr="009C30CB" w:rsidRDefault="001F29DA" w:rsidP="009C30CB">
      <w:pPr>
        <w:pStyle w:val="Dashedlist1stlevelNN"/>
        <w:ind w:left="284" w:firstLine="0"/>
        <w:rPr>
          <w:color w:val="A6A6A6" w:themeColor="background1" w:themeShade="A6"/>
        </w:rPr>
      </w:pPr>
      <w:r w:rsidRPr="007B3C65">
        <w:rPr>
          <w:color w:val="A6A6A6" w:themeColor="background1" w:themeShade="A6"/>
        </w:rPr>
        <w:t xml:space="preserve">Brand showcase: </w:t>
      </w:r>
      <w:hyperlink r:id="rId14" w:history="1">
        <w:r w:rsidR="009C30CB" w:rsidRPr="009C30CB">
          <w:rPr>
            <w:rStyle w:val="Hyperlink"/>
            <w:color w:val="A6A6A6" w:themeColor="background1" w:themeShade="A6"/>
            <w:szCs w:val="19"/>
          </w:rPr>
          <w:t>https://www.nn-brand.com/showcase</w:t>
        </w:r>
      </w:hyperlink>
      <w:r w:rsidR="009C30CB" w:rsidRPr="009C30CB">
        <w:rPr>
          <w:color w:val="A6A6A6" w:themeColor="background1" w:themeShade="A6"/>
        </w:rPr>
        <w:t xml:space="preserve"> </w:t>
      </w:r>
    </w:p>
    <w:p w14:paraId="4B1A279F" w14:textId="3B5669B4" w:rsidR="001F29DA" w:rsidRDefault="001F29DA" w:rsidP="009C30CB">
      <w:pPr>
        <w:pStyle w:val="Dashedlist1stlevelNN"/>
        <w:numPr>
          <w:ilvl w:val="0"/>
          <w:numId w:val="47"/>
        </w:numPr>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32FDE86F" w:rsidR="007B3C65" w:rsidRPr="009C30CB" w:rsidRDefault="00DB10AC" w:rsidP="009C30CB">
      <w:pPr>
        <w:pStyle w:val="Dashedlist1stlevelNN"/>
        <w:ind w:left="284" w:firstLine="0"/>
        <w:rPr>
          <w:color w:val="A6A6A6" w:themeColor="background1" w:themeShade="A6"/>
        </w:rPr>
      </w:pPr>
      <w:r w:rsidRPr="007B3C65">
        <w:rPr>
          <w:color w:val="A6A6A6" w:themeColor="background1" w:themeShade="A6"/>
        </w:rPr>
        <w:t xml:space="preserve">Brand showcase: </w:t>
      </w:r>
      <w:hyperlink r:id="rId15" w:history="1">
        <w:r w:rsidR="009C30CB" w:rsidRPr="009C30CB">
          <w:rPr>
            <w:rStyle w:val="Hyperlink"/>
            <w:color w:val="A6A6A6" w:themeColor="background1" w:themeShade="A6"/>
            <w:szCs w:val="19"/>
          </w:rPr>
          <w:t>https://www.nn-brand.com/showcase</w:t>
        </w:r>
      </w:hyperlink>
      <w:r w:rsidR="009C30CB" w:rsidRPr="009C30CB">
        <w:rPr>
          <w:color w:val="A6A6A6" w:themeColor="background1" w:themeShade="A6"/>
        </w:rPr>
        <w:t xml:space="preserve"> </w:t>
      </w:r>
      <w:bookmarkStart w:id="0" w:name="_GoBack"/>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6"/>
      <w:footerReference w:type="default" r:id="rId17"/>
      <w:headerReference w:type="first" r:id="rId18"/>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4DA0" w14:textId="77777777" w:rsidR="00126201" w:rsidRDefault="00126201">
      <w:r>
        <w:separator/>
      </w:r>
    </w:p>
  </w:endnote>
  <w:endnote w:type="continuationSeparator" w:id="0">
    <w:p w14:paraId="1A5538D9" w14:textId="77777777" w:rsidR="00126201" w:rsidRDefault="0012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91D5" w14:textId="77777777" w:rsidR="00126201" w:rsidRDefault="00126201">
      <w:r>
        <w:separator/>
      </w:r>
    </w:p>
  </w:footnote>
  <w:footnote w:type="continuationSeparator" w:id="0">
    <w:p w14:paraId="728648E1" w14:textId="77777777" w:rsidR="00126201" w:rsidRDefault="0012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3F8AE249"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12831">
            <w:t>2</w:t>
          </w:r>
          <w:r>
            <w:fldChar w:fldCharType="end"/>
          </w:r>
          <w:r>
            <w:t xml:space="preserve"> of </w:t>
          </w:r>
          <w:r w:rsidR="00126201">
            <w:fldChar w:fldCharType="begin"/>
          </w:r>
          <w:r w:rsidR="00126201">
            <w:instrText xml:space="preserve"> SECTIONPAGES   \* MERGEFORMAT </w:instrText>
          </w:r>
          <w:r w:rsidR="00126201">
            <w:fldChar w:fldCharType="separate"/>
          </w:r>
          <w:r w:rsidR="009C30CB">
            <w:t>5</w:t>
          </w:r>
          <w:r w:rsidR="00126201">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689D3E2"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212831">
            <w:t>1</w:t>
          </w:r>
          <w:r w:rsidRPr="00AE6C45">
            <w:fldChar w:fldCharType="end"/>
          </w:r>
          <w:r w:rsidRPr="00AE6C45">
            <w:t xml:space="preserve"> of </w:t>
          </w:r>
          <w:r w:rsidR="00126201">
            <w:fldChar w:fldCharType="begin"/>
          </w:r>
          <w:r w:rsidR="00126201">
            <w:instrText xml:space="preserve"> SECTIONPAGES   \* MERGEFORMAT </w:instrText>
          </w:r>
          <w:r w:rsidR="00126201">
            <w:fldChar w:fldCharType="separate"/>
          </w:r>
          <w:r w:rsidR="009C30CB">
            <w:t>5</w:t>
          </w:r>
          <w:r w:rsidR="00126201">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ABB1F3A"/>
    <w:multiLevelType w:val="hybridMultilevel"/>
    <w:tmpl w:val="48D2F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30"/>
  </w:num>
  <w:num w:numId="6">
    <w:abstractNumId w:val="17"/>
  </w:num>
  <w:num w:numId="7">
    <w:abstractNumId w:val="16"/>
  </w:num>
  <w:num w:numId="8">
    <w:abstractNumId w:val="22"/>
  </w:num>
  <w:num w:numId="9">
    <w:abstractNumId w:val="26"/>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1"/>
  </w:num>
  <w:num w:numId="26">
    <w:abstractNumId w:val="44"/>
  </w:num>
  <w:num w:numId="27">
    <w:abstractNumId w:val="41"/>
  </w:num>
  <w:num w:numId="28">
    <w:abstractNumId w:val="34"/>
  </w:num>
  <w:num w:numId="29">
    <w:abstractNumId w:val="24"/>
  </w:num>
  <w:num w:numId="30">
    <w:abstractNumId w:val="35"/>
  </w:num>
  <w:num w:numId="31">
    <w:abstractNumId w:val="33"/>
  </w:num>
  <w:num w:numId="32">
    <w:abstractNumId w:val="32"/>
  </w:num>
  <w:num w:numId="33">
    <w:abstractNumId w:val="19"/>
  </w:num>
  <w:num w:numId="34">
    <w:abstractNumId w:val="13"/>
  </w:num>
  <w:num w:numId="35">
    <w:abstractNumId w:val="40"/>
  </w:num>
  <w:num w:numId="36">
    <w:abstractNumId w:val="18"/>
  </w:num>
  <w:num w:numId="37">
    <w:abstractNumId w:val="39"/>
  </w:num>
  <w:num w:numId="38">
    <w:abstractNumId w:val="23"/>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8"/>
  </w:num>
  <w:num w:numId="45">
    <w:abstractNumId w:val="43"/>
  </w:num>
  <w:num w:numId="46">
    <w:abstractNumId w:val="20"/>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24E1F"/>
    <w:rsid w:val="00126201"/>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2831"/>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30CB"/>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8D6"/>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9C3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45544780">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index/guid/file_transfer?parent=1005"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content/downloadqueu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showcase"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index/guid/file_transfer?parent=10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n-brand.com/content/downloadqueue/" TargetMode="External"/><Relationship Id="rId14" Type="http://schemas.openxmlformats.org/officeDocument/2006/relationships/hyperlink" Target="https://www.nn-brand.com/showc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C0452-5E18-4B4E-91C6-7CF63310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5</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6287</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4</cp:revision>
  <cp:lastPrinted>2015-12-10T18:42:00Z</cp:lastPrinted>
  <dcterms:created xsi:type="dcterms:W3CDTF">2016-01-21T13:47:00Z</dcterms:created>
  <dcterms:modified xsi:type="dcterms:W3CDTF">2019-03-15T17:29:00Z</dcterms:modified>
</cp:coreProperties>
</file>