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r w:rsidR="00EA3F40" w:rsidRPr="00EA3F40">
        <w:t>businessDescriptor</w:t>
      </w:r>
      <w:r w:rsidRPr="0069421A">
        <w:t>}</w:t>
      </w:r>
    </w:p>
    <w:p w14:paraId="03BB8E92" w14:textId="12448990" w:rsidR="00954068" w:rsidRDefault="00954068" w:rsidP="00954068">
      <w:pPr>
        <w:pStyle w:val="BodytextNN"/>
        <w:suppressAutoHyphens/>
        <w:outlineLvl w:val="0"/>
      </w:pPr>
      <w:r w:rsidRPr="0069421A">
        <w:t>{</w:t>
      </w:r>
      <w:r w:rsidR="00EA3F40" w:rsidRPr="00EA3F40">
        <w:t>companyDescription</w:t>
      </w:r>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77AD3206" w:rsidR="001E18A0" w:rsidRDefault="001E18A0" w:rsidP="001E18A0">
      <w:pPr>
        <w:pStyle w:val="BodytextNN"/>
        <w:suppressAutoHyphens/>
      </w:pPr>
      <w:r w:rsidRPr="00656954">
        <w:t xml:space="preserve">Download our Corporate </w:t>
      </w:r>
      <w:r w:rsidRPr="0069421A">
        <w:t xml:space="preserve">Brochure  at </w:t>
      </w:r>
      <w:r w:rsidR="00951D56">
        <w:rPr>
          <w:szCs w:val="19"/>
        </w:rPr>
        <w:t xml:space="preserve"> </w:t>
      </w:r>
      <w:hyperlink r:id="rId8" w:history="1">
        <w:r w:rsidR="00951D56">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2ECD6331" w:rsidR="001E18A0" w:rsidRPr="00656954" w:rsidRDefault="001E18A0" w:rsidP="001E18A0">
      <w:pPr>
        <w:pStyle w:val="BodytextNN"/>
        <w:suppressAutoHyphens/>
      </w:pPr>
      <w:r w:rsidRPr="00656954">
        <w:t xml:space="preserve">More about our brand at </w:t>
      </w:r>
      <w:r w:rsidR="00951D56" w:rsidRPr="00951D56">
        <w:t>https://www.nn-brand.com/content/index/guid/the_nn_brand?parent=1011</w:t>
      </w:r>
    </w:p>
    <w:p w14:paraId="3BA8A218" w14:textId="2E62E610" w:rsidR="001E18A0" w:rsidRDefault="001E18A0" w:rsidP="001E18A0">
      <w:pPr>
        <w:pStyle w:val="BodytextNN"/>
        <w:suppressAutoHyphens/>
      </w:pPr>
      <w:r w:rsidRPr="00656954">
        <w:t xml:space="preserve">More about the basic elements of our brand identity at </w:t>
      </w:r>
      <w:r w:rsidR="00951D56" w:rsidRPr="00951D56">
        <w:t>https://www.nn-brand.com/content/index/guid/basic_elements?parent=19</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r w:rsidR="00EA3F40">
        <w:t>subA</w:t>
      </w:r>
      <w:r w:rsidRPr="000F54B3">
        <w:t>ssignment</w:t>
      </w:r>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32CA9B39" w14:textId="77777777" w:rsidR="00951D56" w:rsidRPr="00951D56" w:rsidRDefault="00951D56" w:rsidP="00951D56">
      <w:pPr>
        <w:pStyle w:val="Dashedlist1stlevelNN"/>
        <w:ind w:left="0" w:firstLine="0"/>
        <w:rPr>
          <w:color w:val="A6A6A6" w:themeColor="background1" w:themeShade="A6"/>
          <w:lang w:val="de-DE"/>
        </w:rPr>
      </w:pPr>
      <w:r w:rsidRPr="00951D56">
        <w:rPr>
          <w:color w:val="A6A6A6" w:themeColor="background1" w:themeShade="A6"/>
          <w:lang w:val="de-DE"/>
        </w:rPr>
        <w:t xml:space="preserve">NN image bank: </w:t>
      </w:r>
      <w:hyperlink r:id="rId9" w:history="1">
        <w:r w:rsidRPr="00951D56">
          <w:rPr>
            <w:rStyle w:val="Hyperlink"/>
            <w:color w:val="A6A6A6" w:themeColor="background1" w:themeShade="A6"/>
            <w:lang w:val="de-DE"/>
          </w:rPr>
          <w:t>hhttps://www.nn-brand.com/content/index/guid/image_library?parent=1082</w:t>
        </w:r>
      </w:hyperlink>
    </w:p>
    <w:p w14:paraId="21B19581" w14:textId="77777777" w:rsidR="00951D56" w:rsidRDefault="00951D56" w:rsidP="00951D56">
      <w:pPr>
        <w:pStyle w:val="Dashedlist1stlevelNN"/>
        <w:ind w:left="0" w:firstLine="0"/>
        <w:rPr>
          <w:szCs w:val="19"/>
        </w:rPr>
      </w:pPr>
      <w:r w:rsidRPr="007B3C65">
        <w:rPr>
          <w:color w:val="A6A6A6" w:themeColor="background1" w:themeShade="A6"/>
        </w:rPr>
        <w:t xml:space="preserve">My selection function: </w:t>
      </w:r>
      <w:hyperlink r:id="rId10" w:history="1">
        <w:r w:rsidRPr="00951D56">
          <w:rPr>
            <w:rStyle w:val="Hyperlink"/>
            <w:color w:val="A6A6A6" w:themeColor="background1" w:themeShade="A6"/>
            <w:szCs w:val="19"/>
          </w:rPr>
          <w:t>https://www.nn-brand.com/content/downloadqueue/</w:t>
        </w:r>
      </w:hyperlink>
    </w:p>
    <w:p w14:paraId="34C12764" w14:textId="77777777" w:rsidR="00951D56" w:rsidRPr="00951D56" w:rsidRDefault="00951D56" w:rsidP="00951D56">
      <w:pPr>
        <w:pStyle w:val="Dashedlist1stlevelNN"/>
        <w:ind w:left="0" w:firstLine="0"/>
        <w:rPr>
          <w:color w:val="A6A6A6" w:themeColor="background1" w:themeShade="A6"/>
          <w:lang w:val="de-DE"/>
        </w:rPr>
      </w:pPr>
      <w:r w:rsidRPr="00951D56">
        <w:rPr>
          <w:color w:val="A6A6A6" w:themeColor="background1" w:themeShade="A6"/>
          <w:lang w:val="de-DE"/>
        </w:rPr>
        <w:t xml:space="preserve">NN transfer: </w:t>
      </w:r>
      <w:hyperlink r:id="rId11" w:history="1">
        <w:r w:rsidRPr="00951D56">
          <w:rPr>
            <w:rStyle w:val="Hyperlink"/>
            <w:color w:val="A6A6A6" w:themeColor="background1" w:themeShade="A6"/>
            <w:szCs w:val="19"/>
            <w:lang w:val="de-DE"/>
          </w:rPr>
          <w:t>https://www.nn-brand.com/showcase</w:t>
        </w:r>
      </w:hyperlink>
      <w:r w:rsidRPr="00951D56">
        <w:rPr>
          <w:color w:val="A6A6A6" w:themeColor="background1" w:themeShade="A6"/>
          <w:lang w:val="de-DE"/>
        </w:rPr>
        <w:t xml:space="preserve"> </w:t>
      </w:r>
    </w:p>
    <w:p w14:paraId="60CA0111" w14:textId="77777777" w:rsidR="004073E7" w:rsidRPr="00951D56"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r w:rsidR="00095877" w:rsidRPr="00095877">
        <w:t>imageTitel</w:t>
      </w:r>
      <w:r>
        <w:t>}</w:t>
      </w:r>
      <w:r w:rsidR="004632F4">
        <w:t xml:space="preserve"> </w:t>
      </w:r>
    </w:p>
    <w:p w14:paraId="2EB32D93" w14:textId="16AD4EB1" w:rsidR="00540F84" w:rsidRPr="00656954" w:rsidRDefault="00540F84" w:rsidP="001E18A0">
      <w:pPr>
        <w:pStyle w:val="BodytextNN"/>
        <w:suppressAutoHyphens/>
        <w:outlineLvl w:val="0"/>
      </w:pPr>
      <w:r>
        <w:t>{image</w:t>
      </w:r>
      <w:r w:rsidR="00095877">
        <w:t>T</w:t>
      </w:r>
      <w:r>
        <w:t>ext}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1F520A1F" w:rsidR="001E18A0" w:rsidRPr="00656954" w:rsidRDefault="00951D56" w:rsidP="001E18A0">
      <w:pPr>
        <w:pStyle w:val="BodytextNN"/>
        <w:suppressAutoHyphens/>
      </w:pPr>
      <w:hyperlink r:id="rId12" w:history="1">
        <w:r w:rsidRPr="00951D56">
          <w:rPr>
            <w:rStyle w:val="Hyperlink"/>
            <w:color w:val="A6A6A6" w:themeColor="background1" w:themeShade="A6"/>
            <w:szCs w:val="19"/>
          </w:rPr>
          <w:t>https://www.nn-brand.com/showcase</w:t>
        </w:r>
      </w:hyperlink>
      <w:bookmarkStart w:id="0" w:name="_GoBack"/>
      <w:bookmarkEnd w:id="0"/>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5F9CAC76" w14:textId="4CCCD166" w:rsidR="007B3C65" w:rsidRPr="00951D56" w:rsidRDefault="001F29DA" w:rsidP="007B3C65">
      <w:pPr>
        <w:pStyle w:val="Dashedlist1stlevelNN"/>
        <w:ind w:left="284" w:firstLine="0"/>
        <w:rPr>
          <w:color w:val="A6A6A6" w:themeColor="background1" w:themeShade="A6"/>
          <w:lang w:val="de-DE"/>
        </w:rPr>
      </w:pPr>
      <w:r w:rsidRPr="00951D56">
        <w:rPr>
          <w:color w:val="A6A6A6" w:themeColor="background1" w:themeShade="A6"/>
          <w:lang w:val="de-DE"/>
        </w:rPr>
        <w:t xml:space="preserve">NN image bank: </w:t>
      </w:r>
      <w:hyperlink r:id="rId13" w:history="1">
        <w:r w:rsidR="007B3C65" w:rsidRPr="00951D56">
          <w:rPr>
            <w:rStyle w:val="Hyperlink"/>
            <w:color w:val="A6A6A6" w:themeColor="background1" w:themeShade="A6"/>
            <w:lang w:val="de-DE"/>
          </w:rPr>
          <w:t>h</w:t>
        </w:r>
        <w:r w:rsidR="00951D56" w:rsidRPr="00951D56">
          <w:rPr>
            <w:rStyle w:val="Hyperlink"/>
            <w:color w:val="A6A6A6" w:themeColor="background1" w:themeShade="A6"/>
            <w:lang w:val="de-DE"/>
          </w:rPr>
          <w:t>https://www.nn-brand.com/content/index/guid/image_library?parent=1082</w:t>
        </w:r>
      </w:hyperlink>
    </w:p>
    <w:p w14:paraId="4755BAEC" w14:textId="77777777" w:rsidR="00951D56" w:rsidRDefault="00F27A5D" w:rsidP="00951D56">
      <w:pPr>
        <w:pStyle w:val="Dashedlist1stlevelNN"/>
        <w:ind w:left="284" w:firstLine="0"/>
        <w:rPr>
          <w:szCs w:val="19"/>
        </w:rPr>
      </w:pPr>
      <w:r w:rsidRPr="007B3C65">
        <w:rPr>
          <w:color w:val="A6A6A6" w:themeColor="background1" w:themeShade="A6"/>
        </w:rPr>
        <w:lastRenderedPageBreak/>
        <w:t xml:space="preserve">My selection function: </w:t>
      </w:r>
      <w:hyperlink r:id="rId14" w:history="1">
        <w:r w:rsidR="00951D56" w:rsidRPr="00951D56">
          <w:rPr>
            <w:rStyle w:val="Hyperlink"/>
            <w:color w:val="A6A6A6" w:themeColor="background1" w:themeShade="A6"/>
            <w:szCs w:val="19"/>
          </w:rPr>
          <w:t>https://www.nn-brand.com/content/downloadqueue/</w:t>
        </w:r>
      </w:hyperlink>
    </w:p>
    <w:p w14:paraId="4C261B9F" w14:textId="5D84B662" w:rsidR="00951D56" w:rsidRPr="00951D56" w:rsidRDefault="001F29DA" w:rsidP="00951D56">
      <w:pPr>
        <w:pStyle w:val="Dashedlist1stlevelNN"/>
        <w:ind w:left="284" w:firstLine="0"/>
        <w:rPr>
          <w:color w:val="A6A6A6" w:themeColor="background1" w:themeShade="A6"/>
          <w:lang w:val="de-DE"/>
        </w:rPr>
      </w:pPr>
      <w:r w:rsidRPr="00951D56">
        <w:rPr>
          <w:color w:val="A6A6A6" w:themeColor="background1" w:themeShade="A6"/>
          <w:lang w:val="de-DE"/>
        </w:rPr>
        <w:t xml:space="preserve">NN transfer: </w:t>
      </w:r>
      <w:hyperlink r:id="rId15" w:history="1">
        <w:r w:rsidR="00951D56" w:rsidRPr="00951D56">
          <w:rPr>
            <w:rStyle w:val="Hyperlink"/>
            <w:color w:val="A6A6A6" w:themeColor="background1" w:themeShade="A6"/>
            <w:szCs w:val="19"/>
            <w:lang w:val="de-DE"/>
          </w:rPr>
          <w:t>https://www.nn-brand.com/showcase</w:t>
        </w:r>
      </w:hyperlink>
      <w:r w:rsidR="00951D56" w:rsidRPr="00951D56">
        <w:rPr>
          <w:color w:val="A6A6A6" w:themeColor="background1" w:themeShade="A6"/>
          <w:lang w:val="de-DE"/>
        </w:rPr>
        <w:t xml:space="preserve"> </w:t>
      </w:r>
    </w:p>
    <w:p w14:paraId="45BA4178" w14:textId="77B7402E" w:rsidR="001F29DA" w:rsidRPr="00475774" w:rsidRDefault="001F29DA" w:rsidP="00951D56">
      <w:pPr>
        <w:pStyle w:val="Dashedlist1stlevelNN"/>
        <w:numPr>
          <w:ilvl w:val="0"/>
          <w:numId w:val="47"/>
        </w:numPr>
        <w:rPr>
          <w:color w:val="999999"/>
        </w:rPr>
      </w:pPr>
      <w:r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3950FCC9" w14:textId="77777777" w:rsidR="00951D56" w:rsidRDefault="001F29DA" w:rsidP="00951D56">
      <w:pPr>
        <w:pStyle w:val="Dashedlist1stlevelNN"/>
        <w:ind w:left="284" w:firstLine="0"/>
        <w:rPr>
          <w:color w:val="A6A6A6" w:themeColor="background1" w:themeShade="A6"/>
          <w:lang w:val="en-US"/>
        </w:rPr>
      </w:pPr>
      <w:r w:rsidRPr="007B3C65">
        <w:rPr>
          <w:color w:val="A6A6A6" w:themeColor="background1" w:themeShade="A6"/>
        </w:rPr>
        <w:t xml:space="preserve">Brand showcase: </w:t>
      </w:r>
      <w:hyperlink r:id="rId16" w:history="1">
        <w:r w:rsidR="00951D56" w:rsidRPr="00951D56">
          <w:rPr>
            <w:rStyle w:val="Hyperlink"/>
            <w:color w:val="A6A6A6" w:themeColor="background1" w:themeShade="A6"/>
            <w:szCs w:val="19"/>
            <w:lang w:val="en-US"/>
          </w:rPr>
          <w:t>https://www.nn-brand.com/showcase</w:t>
        </w:r>
      </w:hyperlink>
      <w:r w:rsidR="00951D56" w:rsidRPr="00951D56">
        <w:rPr>
          <w:color w:val="A6A6A6" w:themeColor="background1" w:themeShade="A6"/>
          <w:lang w:val="en-US"/>
        </w:rPr>
        <w:t xml:space="preserve"> </w:t>
      </w:r>
    </w:p>
    <w:p w14:paraId="4B1A279F" w14:textId="6AF44D93" w:rsidR="001F29DA" w:rsidRDefault="001F29DA" w:rsidP="00951D56">
      <w:pPr>
        <w:pStyle w:val="Dashedlist1stlevelNN"/>
        <w:numPr>
          <w:ilvl w:val="0"/>
          <w:numId w:val="47"/>
        </w:numPr>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7E9B581E"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hyperlink r:id="rId17" w:history="1">
        <w:r w:rsidR="00951D56" w:rsidRPr="00951D56">
          <w:rPr>
            <w:rStyle w:val="Hyperlink"/>
            <w:color w:val="A6A6A6" w:themeColor="background1" w:themeShade="A6"/>
            <w:szCs w:val="19"/>
            <w:lang w:val="en-US"/>
          </w:rPr>
          <w:t>https://www.nn-brand.com/showcase</w:t>
        </w:r>
      </w:hyperlink>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8"/>
      <w:footerReference w:type="default" r:id="rId19"/>
      <w:headerReference w:type="first" r:id="rId20"/>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A7D0" w14:textId="77777777" w:rsidR="00264B5F" w:rsidRDefault="00264B5F">
      <w:r>
        <w:separator/>
      </w:r>
    </w:p>
  </w:endnote>
  <w:endnote w:type="continuationSeparator" w:id="0">
    <w:p w14:paraId="363DCA70" w14:textId="77777777" w:rsidR="00264B5F" w:rsidRDefault="0026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27A6" w14:textId="77777777" w:rsidR="00264B5F" w:rsidRDefault="00264B5F">
      <w:r>
        <w:separator/>
      </w:r>
    </w:p>
  </w:footnote>
  <w:footnote w:type="continuationSeparator" w:id="0">
    <w:p w14:paraId="6593C609" w14:textId="77777777" w:rsidR="00264B5F" w:rsidRDefault="0026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2C97CBCA"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36EA3">
            <w:t>2</w:t>
          </w:r>
          <w:r>
            <w:fldChar w:fldCharType="end"/>
          </w:r>
          <w:r>
            <w:t xml:space="preserve"> of </w:t>
          </w:r>
          <w:r w:rsidR="00264B5F">
            <w:fldChar w:fldCharType="begin"/>
          </w:r>
          <w:r w:rsidR="00264B5F">
            <w:instrText xml:space="preserve"> SECTIONPAGES   \* MERGEFORMAT </w:instrText>
          </w:r>
          <w:r w:rsidR="00264B5F">
            <w:fldChar w:fldCharType="separate"/>
          </w:r>
          <w:r w:rsidR="00951D56">
            <w:t>5</w:t>
          </w:r>
          <w:r w:rsidR="00264B5F">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1EF9E9B5"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536EA3">
            <w:t>1</w:t>
          </w:r>
          <w:r w:rsidRPr="00AE6C45">
            <w:fldChar w:fldCharType="end"/>
          </w:r>
          <w:r w:rsidRPr="00AE6C45">
            <w:t xml:space="preserve"> of </w:t>
          </w:r>
          <w:r w:rsidR="00264B5F">
            <w:fldChar w:fldCharType="begin"/>
          </w:r>
          <w:r w:rsidR="00264B5F">
            <w:instrText xml:space="preserve"> SECTIONPAGES   \* MERGEFORMAT </w:instrText>
          </w:r>
          <w:r w:rsidR="00264B5F">
            <w:fldChar w:fldCharType="separate"/>
          </w:r>
          <w:r w:rsidR="00951D56">
            <w:t>5</w:t>
          </w:r>
          <w:r w:rsidR="00264B5F">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4DD684D"/>
    <w:multiLevelType w:val="multilevel"/>
    <w:tmpl w:val="6A803BE4"/>
    <w:numStyleLink w:val="AppendixnumberingNN"/>
  </w:abstractNum>
  <w:abstractNum w:abstractNumId="3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646E2529"/>
    <w:multiLevelType w:val="multilevel"/>
    <w:tmpl w:val="1BDE6548"/>
    <w:numStyleLink w:val="OpsommingtekenNN"/>
  </w:abstractNum>
  <w:abstractNum w:abstractNumId="37"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F36A8"/>
    <w:multiLevelType w:val="hybridMultilevel"/>
    <w:tmpl w:val="64EE9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4"/>
  </w:num>
  <w:num w:numId="27">
    <w:abstractNumId w:val="41"/>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40"/>
  </w:num>
  <w:num w:numId="36">
    <w:abstractNumId w:val="18"/>
  </w:num>
  <w:num w:numId="37">
    <w:abstractNumId w:val="39"/>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3"/>
  </w:num>
  <w:num w:numId="46">
    <w:abstractNumId w:val="20"/>
  </w:num>
  <w:num w:numId="47">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2831"/>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B5F"/>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36EA3"/>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2622"/>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1D56"/>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018"/>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8D6"/>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nn-brand.com/index.cfm/slovakia/image-b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hyperlink" Target="https://www.nn-brand.com/showcase" TargetMode="External"/><Relationship Id="rId2" Type="http://schemas.openxmlformats.org/officeDocument/2006/relationships/numbering" Target="numbering.xml"/><Relationship Id="rId16" Type="http://schemas.openxmlformats.org/officeDocument/2006/relationships/hyperlink" Target="https://www.nn-brand.com/showca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showcase"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n-brand.com/index.cfm/slovakia/image-bank/" TargetMode="External"/><Relationship Id="rId14" Type="http://schemas.openxmlformats.org/officeDocument/2006/relationships/hyperlink" Target="https://www.nn-brand.com/content/downloadqueu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0C1A-D38D-D545-BBB6-50A6A7AB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2</TotalTime>
  <Pages>5</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6295</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2016-01-21T13:52:00Z</dcterms:created>
  <dcterms:modified xsi:type="dcterms:W3CDTF">2019-03-15T17:32:00Z</dcterms:modified>
</cp:coreProperties>
</file>