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r w:rsidR="00EA3F40" w:rsidRPr="00EA3F40">
              <w:t>businessDescriptor</w:t>
            </w:r>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{projectname}</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r w:rsidR="00954068" w:rsidRPr="0069421A">
        <w:t>projectname</w:t>
      </w:r>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r w:rsidR="00EA3F40" w:rsidRPr="00EA3F40">
        <w:t>businessDescriptor</w:t>
      </w:r>
      <w:r w:rsidRPr="0069421A">
        <w:t>}</w:t>
      </w:r>
    </w:p>
    <w:p w14:paraId="03BB8E92" w14:textId="12448990" w:rsidR="00954068" w:rsidRDefault="00954068" w:rsidP="00954068">
      <w:pPr>
        <w:pStyle w:val="BodytextNN"/>
        <w:suppressAutoHyphens/>
        <w:outlineLvl w:val="0"/>
      </w:pPr>
      <w:r w:rsidRPr="0069421A">
        <w:t>{</w:t>
      </w:r>
      <w:r w:rsidR="00EA3F40" w:rsidRPr="00EA3F40">
        <w:t>companyDescription</w:t>
      </w:r>
      <w:r w:rsidRPr="0069421A">
        <w:t>}</w:t>
      </w:r>
    </w:p>
    <w:p w14:paraId="437FC1FB" w14:textId="77777777" w:rsidR="001E18A0" w:rsidRPr="00656954" w:rsidRDefault="001E18A0" w:rsidP="001E18A0">
      <w:pPr>
        <w:pStyle w:val="BodytextNN"/>
        <w:suppressAutoHyphens/>
      </w:pPr>
    </w:p>
    <w:p w14:paraId="0D63B498" w14:textId="77777777" w:rsidR="00DD329C" w:rsidRPr="00656954" w:rsidRDefault="00DD329C" w:rsidP="00DD329C">
      <w:pPr>
        <w:pStyle w:val="BodytextboldNN"/>
        <w:suppressAutoHyphens/>
        <w:outlineLvl w:val="0"/>
      </w:pPr>
      <w:r w:rsidRPr="00656954">
        <w:t xml:space="preserve">About </w:t>
      </w:r>
      <w:r>
        <w:t>{</w:t>
      </w:r>
      <w:r w:rsidRPr="00683B95">
        <w:t>doc-type-name</w:t>
      </w:r>
      <w:r>
        <w:t>}</w:t>
      </w:r>
    </w:p>
    <w:p w14:paraId="2824CF63" w14:textId="77777777" w:rsidR="00DD329C" w:rsidRPr="00656954" w:rsidRDefault="00DD329C" w:rsidP="00DD329C">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2734D2EC" w14:textId="77777777" w:rsidR="00DD329C" w:rsidRPr="00656954" w:rsidRDefault="00DD329C" w:rsidP="00DD329C">
      <w:pPr>
        <w:pStyle w:val="BodytextNN"/>
        <w:suppressAutoHyphens/>
      </w:pPr>
    </w:p>
    <w:p w14:paraId="308C65ED" w14:textId="77777777" w:rsidR="00DD329C" w:rsidRPr="00656954" w:rsidRDefault="00DD329C" w:rsidP="00DD329C">
      <w:pPr>
        <w:pStyle w:val="BodytextboldNN"/>
        <w:suppressAutoHyphens/>
        <w:outlineLvl w:val="0"/>
      </w:pPr>
      <w:r w:rsidRPr="00656954">
        <w:t xml:space="preserve">About </w:t>
      </w:r>
      <w:r>
        <w:t>our</w:t>
      </w:r>
      <w:r w:rsidRPr="00656954">
        <w:t xml:space="preserve"> brand</w:t>
      </w:r>
    </w:p>
    <w:p w14:paraId="152F05CC" w14:textId="77777777" w:rsidR="00DD329C" w:rsidRPr="00656954" w:rsidRDefault="00DD329C" w:rsidP="00DD329C">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47FE2EA3" w14:textId="77777777" w:rsidR="00DD329C" w:rsidRDefault="00DD329C" w:rsidP="00DD329C">
      <w:pPr>
        <w:pStyle w:val="BodytextNN"/>
        <w:suppressAutoHyphens/>
      </w:pPr>
      <w:r w:rsidRPr="00656954">
        <w:t xml:space="preserve">More about our brand at </w:t>
      </w:r>
      <w:r>
        <w:t>Brand Portal &gt; About our brand</w:t>
      </w:r>
      <w:r w:rsidRPr="00656954">
        <w:t xml:space="preserve"> </w:t>
      </w:r>
    </w:p>
    <w:p w14:paraId="7D5000A6" w14:textId="77777777" w:rsidR="00DD329C" w:rsidRDefault="00DD329C" w:rsidP="00DD329C">
      <w:pPr>
        <w:pStyle w:val="BodytextNN"/>
        <w:suppressAutoHyphens/>
      </w:pPr>
      <w:r w:rsidRPr="00656954">
        <w:t xml:space="preserve">More about the basic elements of our brand identity at </w:t>
      </w:r>
      <w:r>
        <w:t>Brand Portal &gt; Basic Elements</w:t>
      </w:r>
    </w:p>
    <w:p w14:paraId="2666D84F" w14:textId="77777777" w:rsidR="00DD329C" w:rsidRDefault="00DD329C" w:rsidP="001E18A0">
      <w:pPr>
        <w:pStyle w:val="Orangeheader"/>
        <w:suppressAutoHyphens/>
        <w:outlineLvl w:val="0"/>
      </w:pPr>
    </w:p>
    <w:p w14:paraId="171D9592" w14:textId="77777777" w:rsidR="00DD329C" w:rsidRDefault="00DD329C" w:rsidP="001E18A0">
      <w:pPr>
        <w:pStyle w:val="Orangeheader"/>
        <w:suppressAutoHyphens/>
        <w:outlineLvl w:val="0"/>
      </w:pPr>
    </w:p>
    <w:p w14:paraId="4F5F4A4F" w14:textId="1F122B8D"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r w:rsidR="00EA3F40">
        <w:t>subA</w:t>
      </w:r>
      <w:r w:rsidRPr="000F54B3">
        <w:t>ssignment</w:t>
      </w:r>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02E8CB7A" w14:textId="77777777" w:rsidR="0039785D" w:rsidRPr="009C229F" w:rsidRDefault="0039785D" w:rsidP="0039785D">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37D2B627" w14:textId="77777777" w:rsidR="0039785D" w:rsidRDefault="0039785D" w:rsidP="0039785D">
      <w:pPr>
        <w:pStyle w:val="BodytextboldNN"/>
        <w:suppressAutoHyphens/>
        <w:outlineLvl w:val="0"/>
      </w:pPr>
      <w:r w:rsidRPr="00CF103A">
        <w:rPr>
          <w:b w:val="0"/>
          <w:color w:val="A6A6A6" w:themeColor="background1" w:themeShade="A6"/>
          <w:lang w:val="de-DE"/>
        </w:rPr>
        <w:t xml:space="preserve">NN image bank: </w:t>
      </w:r>
      <w:r w:rsidRPr="00A93556">
        <w:rPr>
          <w:b w:val="0"/>
          <w:bCs w:val="0"/>
        </w:rPr>
        <w:t>Brand Portal &gt; Downloads &gt; Image Library</w:t>
      </w:r>
    </w:p>
    <w:p w14:paraId="29A2BDCE" w14:textId="77777777" w:rsidR="0039785D" w:rsidRDefault="0039785D" w:rsidP="0039785D">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635844D3" w14:textId="77777777" w:rsidR="0039785D" w:rsidRPr="00CB3CAC" w:rsidRDefault="0039785D" w:rsidP="0039785D">
      <w:pPr>
        <w:pStyle w:val="BodytextboldNN"/>
        <w:suppressAutoHyphens/>
        <w:outlineLvl w:val="0"/>
        <w:rPr>
          <w:lang w:val="de-DE"/>
        </w:rPr>
      </w:pPr>
      <w:r w:rsidRPr="00CF103A">
        <w:rPr>
          <w:b w:val="0"/>
          <w:color w:val="A6A6A6" w:themeColor="background1" w:themeShade="A6"/>
          <w:lang w:val="de-DE"/>
        </w:rPr>
        <w:t xml:space="preserve">NN transfer: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transfer</w:t>
      </w:r>
    </w:p>
    <w:p w14:paraId="60CA0111" w14:textId="77777777" w:rsidR="004073E7" w:rsidRPr="00A2652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lastRenderedPageBreak/>
        <w:t>{</w:t>
      </w:r>
      <w:r w:rsidR="00095877" w:rsidRPr="00095877">
        <w:t>imageTitel</w:t>
      </w:r>
      <w:r>
        <w:t>}</w:t>
      </w:r>
      <w:r w:rsidR="004632F4">
        <w:t xml:space="preserve"> </w:t>
      </w:r>
    </w:p>
    <w:p w14:paraId="2EB32D93" w14:textId="16AD4EB1" w:rsidR="00540F84" w:rsidRPr="00656954" w:rsidRDefault="00540F84" w:rsidP="001E18A0">
      <w:pPr>
        <w:pStyle w:val="BodytextNN"/>
        <w:suppressAutoHyphens/>
        <w:outlineLvl w:val="0"/>
      </w:pPr>
      <w:r>
        <w:t>{image</w:t>
      </w:r>
      <w:r w:rsidR="00095877">
        <w:t>T</w:t>
      </w:r>
      <w:r>
        <w:t>ext}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4721B14A" w14:textId="6BD8376B" w:rsidR="00CD3B48" w:rsidRDefault="004C24A2" w:rsidP="00CD3B48">
      <w:pPr>
        <w:pStyle w:val="BodytextNN"/>
        <w:suppressAutoHyphens/>
      </w:pPr>
      <w:r>
        <w:fldChar w:fldCharType="begin"/>
      </w:r>
      <w:r>
        <w:instrText xml:space="preserve"> HYPERLINK "https://www.nn-brand.com/showcase" </w:instrText>
      </w:r>
      <w:r>
        <w:fldChar w:fldCharType="separate"/>
      </w:r>
      <w:r w:rsidR="00CD3B48">
        <w:t>Brand Portal &gt; Showcase</w:t>
      </w:r>
    </w:p>
    <w:p w14:paraId="024AC488" w14:textId="5FAB3BCB" w:rsidR="001E18A0" w:rsidRPr="001D61C8" w:rsidRDefault="004C24A2" w:rsidP="001E18A0">
      <w:pPr>
        <w:pStyle w:val="BodytextNN"/>
        <w:suppressAutoHyphens/>
        <w:rPr>
          <w:color w:val="A6A6A6" w:themeColor="background1" w:themeShade="A6"/>
        </w:rPr>
      </w:pPr>
      <w:r>
        <w:rPr>
          <w:rStyle w:val="Hyperlink"/>
          <w:color w:val="A6A6A6" w:themeColor="background1" w:themeShade="A6"/>
        </w:rPr>
        <w:fldChar w:fldCharType="end"/>
      </w:r>
    </w:p>
    <w:p w14:paraId="5B778153" w14:textId="77777777" w:rsidR="001D61C8" w:rsidRPr="00656954" w:rsidRDefault="001D61C8"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lastRenderedPageBreak/>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2837636D" w14:textId="77777777" w:rsidR="008A6B92" w:rsidRPr="0085731E" w:rsidRDefault="008A6B92" w:rsidP="008A6B92">
      <w:pPr>
        <w:pStyle w:val="Dashedlist1stlevelNN"/>
        <w:numPr>
          <w:ilvl w:val="0"/>
          <w:numId w:val="43"/>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6FEE0B89" w14:textId="77777777" w:rsidR="008A6B92" w:rsidRPr="00CF103A" w:rsidRDefault="008A6B92" w:rsidP="008A6B92">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r w:rsidRPr="00CF103A">
        <w:rPr>
          <w:b w:val="0"/>
          <w:color w:val="A6A6A6" w:themeColor="background1" w:themeShade="A6"/>
          <w:lang w:val="de-DE"/>
        </w:rPr>
        <w:t xml:space="preserve">NN image bank: </w:t>
      </w:r>
      <w:r w:rsidRPr="00E95404">
        <w:rPr>
          <w:b w:val="0"/>
          <w:bCs w:val="0"/>
        </w:rPr>
        <w:t>Brand Portal &gt; Downloads &gt; Image Library</w:t>
      </w:r>
    </w:p>
    <w:p w14:paraId="1A3D76CA" w14:textId="77777777" w:rsidR="008A6B92" w:rsidRPr="007B3C65" w:rsidRDefault="008A6B92" w:rsidP="008A6B92">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4302EC23" w14:textId="77777777" w:rsidR="008A6B92" w:rsidRDefault="008A6B92" w:rsidP="008A6B92">
      <w:pPr>
        <w:pStyle w:val="BodytextboldNN"/>
        <w:suppressAutoHyphens/>
        <w:ind w:left="284"/>
        <w:outlineLvl w:val="0"/>
        <w:rPr>
          <w:b w:val="0"/>
          <w:bCs w:val="0"/>
        </w:rPr>
      </w:pPr>
      <w:r w:rsidRPr="00CF103A">
        <w:rPr>
          <w:b w:val="0"/>
          <w:color w:val="A6A6A6" w:themeColor="background1" w:themeShade="A6"/>
          <w:lang w:val="de-DE"/>
        </w:rPr>
        <w:t xml:space="preserve">NN transfer: </w:t>
      </w:r>
      <w:r w:rsidRPr="00E95404">
        <w:rPr>
          <w:b w:val="0"/>
          <w:bCs w:val="0"/>
        </w:rPr>
        <w:t>Brand Portal &gt; Tools &amp; Resources &gt; File transfer</w:t>
      </w:r>
    </w:p>
    <w:p w14:paraId="6229E2DD" w14:textId="77777777" w:rsidR="008A6B92" w:rsidRPr="00122DEA" w:rsidRDefault="008A6B92" w:rsidP="008A6B92">
      <w:pPr>
        <w:pStyle w:val="BodytextNN"/>
        <w:numPr>
          <w:ilvl w:val="0"/>
          <w:numId w:val="50"/>
        </w:numPr>
      </w:pPr>
      <w:r w:rsidRPr="00122DEA">
        <w:t>(if applicable) Include link to relevant brand show cases and brand showcase boards</w:t>
      </w:r>
      <w:r>
        <w:t>.</w:t>
      </w:r>
    </w:p>
    <w:p w14:paraId="7BF1248E" w14:textId="77777777" w:rsidR="008A6B92" w:rsidRPr="00475774" w:rsidRDefault="008A6B92" w:rsidP="008A6B92">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6D14477B" w14:textId="77777777" w:rsidR="008A6B92" w:rsidRDefault="008A6B92" w:rsidP="008A6B92">
      <w:pPr>
        <w:pStyle w:val="BodytextNN"/>
        <w:suppressAutoHyphens/>
        <w:ind w:left="284"/>
      </w:pPr>
      <w:r w:rsidRPr="007B3C65">
        <w:rPr>
          <w:color w:val="A6A6A6" w:themeColor="background1" w:themeShade="A6"/>
        </w:rPr>
        <w:t xml:space="preserve">Brand showcase: </w:t>
      </w:r>
      <w:r>
        <w:t>Brand Portal &gt; Showcase</w:t>
      </w:r>
    </w:p>
    <w:p w14:paraId="3E07291A" w14:textId="77777777" w:rsidR="008A6B92" w:rsidRDefault="008A6B92" w:rsidP="008A6B92">
      <w:pPr>
        <w:pStyle w:val="BodytextNN"/>
        <w:numPr>
          <w:ilvl w:val="0"/>
          <w:numId w:val="50"/>
        </w:numPr>
        <w:suppressAutoHyphens/>
      </w:pPr>
      <w:r w:rsidRPr="000A73C0">
        <w:t>(if applicable) Add examples of relevant campaigns or developments.</w:t>
      </w:r>
    </w:p>
    <w:p w14:paraId="33C0A82F" w14:textId="77777777" w:rsidR="008A6B92" w:rsidRPr="00D6001C" w:rsidRDefault="008A6B92" w:rsidP="008A6B92">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100CF78" w14:textId="77777777" w:rsidR="008A6B92" w:rsidRPr="00475774" w:rsidRDefault="008A6B92" w:rsidP="008A6B92">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1723F182" w14:textId="77777777" w:rsidR="008A6B92" w:rsidRPr="000A73C0" w:rsidRDefault="008A6B92" w:rsidP="008A6B92">
      <w:pPr>
        <w:pStyle w:val="Dashedlist1stlevelNN"/>
        <w:numPr>
          <w:ilvl w:val="0"/>
          <w:numId w:val="49"/>
        </w:numPr>
        <w:ind w:left="284" w:hanging="284"/>
      </w:pPr>
      <w:r w:rsidRPr="000A73C0">
        <w:t>(if applicable) Add background information, reports, previous campaigns.</w:t>
      </w:r>
    </w:p>
    <w:p w14:paraId="58F4C392" w14:textId="77777777" w:rsidR="008A6B92" w:rsidRPr="00656954" w:rsidRDefault="008A6B92" w:rsidP="008A6B92">
      <w:pPr>
        <w:pStyle w:val="Dashedlist1stlevelNN"/>
        <w:numPr>
          <w:ilvl w:val="0"/>
          <w:numId w:val="49"/>
        </w:numPr>
        <w:ind w:left="284" w:hanging="284"/>
      </w:pPr>
      <w:r w:rsidRPr="000A73C0">
        <w:t>(if applicable) Add specifications for media.</w:t>
      </w:r>
    </w:p>
    <w:p w14:paraId="07B58769" w14:textId="7B899AC9" w:rsidR="003F6C2A" w:rsidRPr="00656954" w:rsidRDefault="003F6C2A" w:rsidP="004C24A2">
      <w:pPr>
        <w:pStyle w:val="Dashedlist1stlevelNN"/>
        <w:ind w:left="284" w:firstLine="0"/>
      </w:pPr>
      <w:bookmarkStart w:id="0" w:name="_GoBack"/>
      <w:bookmarkEnd w:id="0"/>
    </w:p>
    <w:sectPr w:rsidR="003F6C2A" w:rsidRPr="00656954" w:rsidSect="001B2A5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13CA1" w14:textId="77777777" w:rsidR="00AA4551" w:rsidRDefault="00AA4551">
      <w:r>
        <w:separator/>
      </w:r>
    </w:p>
  </w:endnote>
  <w:endnote w:type="continuationSeparator" w:id="0">
    <w:p w14:paraId="76A32DC7" w14:textId="77777777" w:rsidR="00AA4551" w:rsidRDefault="00AA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7732" w14:textId="77777777" w:rsidR="00AA4551" w:rsidRDefault="00AA4551">
      <w:r>
        <w:separator/>
      </w:r>
    </w:p>
  </w:footnote>
  <w:footnote w:type="continuationSeparator" w:id="0">
    <w:p w14:paraId="5A4C8FD4" w14:textId="77777777" w:rsidR="00AA4551" w:rsidRDefault="00AA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684D63A4"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FD1D20">
            <w:t>2</w:t>
          </w:r>
          <w:r>
            <w:fldChar w:fldCharType="end"/>
          </w:r>
          <w:r>
            <w:t xml:space="preserve"> of </w:t>
          </w:r>
          <w:r w:rsidR="004C24A2">
            <w:fldChar w:fldCharType="begin"/>
          </w:r>
          <w:r w:rsidR="004C24A2">
            <w:instrText xml:space="preserve"> SECTIONPAGES   \* MERGEFORMAT </w:instrText>
          </w:r>
          <w:r w:rsidR="004C24A2">
            <w:fldChar w:fldCharType="separate"/>
          </w:r>
          <w:r w:rsidR="004C24A2">
            <w:t>5</w:t>
          </w:r>
          <w:r w:rsidR="004C24A2">
            <w:fldChar w:fldCharType="end"/>
          </w:r>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04DEBC10"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FD1D20">
            <w:t>1</w:t>
          </w:r>
          <w:r w:rsidRPr="00AE6C45">
            <w:fldChar w:fldCharType="end"/>
          </w:r>
          <w:r w:rsidRPr="00AE6C45">
            <w:t xml:space="preserve"> of </w:t>
          </w:r>
          <w:r w:rsidR="004C24A2">
            <w:fldChar w:fldCharType="begin"/>
          </w:r>
          <w:r w:rsidR="004C24A2">
            <w:instrText xml:space="preserve"> SECTIONPAGES   \* MERGEFORMAT </w:instrText>
          </w:r>
          <w:r w:rsidR="004C24A2">
            <w:fldChar w:fldCharType="separate"/>
          </w:r>
          <w:r w:rsidR="004C24A2">
            <w:t>5</w:t>
          </w:r>
          <w:r w:rsidR="004C24A2">
            <w:fldChar w:fldCharType="end"/>
          </w:r>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3"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DD684D"/>
    <w:multiLevelType w:val="multilevel"/>
    <w:tmpl w:val="6A803BE4"/>
    <w:numStyleLink w:val="AppendixnumberingNN"/>
  </w:abstractNum>
  <w:abstractNum w:abstractNumId="35"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8"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9" w15:restartNumberingAfterBreak="0">
    <w:nsid w:val="646E2529"/>
    <w:multiLevelType w:val="multilevel"/>
    <w:tmpl w:val="1BDE6548"/>
    <w:numStyleLink w:val="OpsommingtekenNN"/>
  </w:abstractNum>
  <w:abstractNum w:abstractNumId="40"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41DDB"/>
    <w:multiLevelType w:val="multilevel"/>
    <w:tmpl w:val="CFFEF33E"/>
    <w:numStyleLink w:val="OpenbulletlistNN"/>
  </w:abstractNum>
  <w:abstractNum w:abstractNumId="42" w15:restartNumberingAfterBreak="0">
    <w:nsid w:val="6E7370EC"/>
    <w:multiLevelType w:val="multilevel"/>
    <w:tmpl w:val="9200769E"/>
    <w:numStyleLink w:val="LowercaseletterlistNN"/>
  </w:abstractNum>
  <w:abstractNum w:abstractNumId="43"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29"/>
  </w:num>
  <w:num w:numId="4">
    <w:abstractNumId w:val="16"/>
  </w:num>
  <w:num w:numId="5">
    <w:abstractNumId w:val="30"/>
  </w:num>
  <w:num w:numId="6">
    <w:abstractNumId w:val="18"/>
  </w:num>
  <w:num w:numId="7">
    <w:abstractNumId w:val="17"/>
  </w:num>
  <w:num w:numId="8">
    <w:abstractNumId w:val="25"/>
  </w:num>
  <w:num w:numId="9">
    <w:abstractNumId w:val="28"/>
  </w:num>
  <w:num w:numId="10">
    <w:abstractNumId w:val="38"/>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7"/>
  </w:num>
  <w:num w:numId="27">
    <w:abstractNumId w:val="45"/>
  </w:num>
  <w:num w:numId="28">
    <w:abstractNumId w:val="36"/>
  </w:num>
  <w:num w:numId="29">
    <w:abstractNumId w:val="26"/>
  </w:num>
  <w:num w:numId="30">
    <w:abstractNumId w:val="37"/>
  </w:num>
  <w:num w:numId="31">
    <w:abstractNumId w:val="35"/>
  </w:num>
  <w:num w:numId="32">
    <w:abstractNumId w:val="34"/>
  </w:num>
  <w:num w:numId="33">
    <w:abstractNumId w:val="20"/>
  </w:num>
  <w:num w:numId="34">
    <w:abstractNumId w:val="14"/>
  </w:num>
  <w:num w:numId="35">
    <w:abstractNumId w:val="42"/>
  </w:num>
  <w:num w:numId="36">
    <w:abstractNumId w:val="19"/>
  </w:num>
  <w:num w:numId="37">
    <w:abstractNumId w:val="41"/>
  </w:num>
  <w:num w:numId="38">
    <w:abstractNumId w:val="22"/>
  </w:num>
  <w:num w:numId="39">
    <w:abstractNumId w:val="3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44"/>
  </w:num>
  <w:num w:numId="44">
    <w:abstractNumId w:val="32"/>
  </w:num>
  <w:num w:numId="45">
    <w:abstractNumId w:val="21"/>
  </w:num>
  <w:num w:numId="46">
    <w:abstractNumId w:val="33"/>
  </w:num>
  <w:num w:numId="47">
    <w:abstractNumId w:val="23"/>
  </w:num>
  <w:num w:numId="48">
    <w:abstractNumId w:val="43"/>
  </w:num>
  <w:num w:numId="49">
    <w:abstractNumId w:val="40"/>
  </w:num>
  <w:num w:numId="5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1C8"/>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A9C"/>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9785D"/>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C24A2"/>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3129"/>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6F042F"/>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6B92"/>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30FD"/>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2652A"/>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4551"/>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78D"/>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4BEF"/>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3B48"/>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29C"/>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1D20"/>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70DB-E5E4-B246-B6B7-478E1C16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853</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5713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2019-08-29T21:33:00Z</dcterms:created>
  <dcterms:modified xsi:type="dcterms:W3CDTF">2019-08-29T21:33:00Z</dcterms:modified>
</cp:coreProperties>
</file>