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640928" w:rsidRPr="0069421A" w14:paraId="38D83EF4" w14:textId="77777777" w:rsidTr="000F54B3">
        <w:trPr>
          <w:trHeight w:val="234"/>
        </w:trPr>
        <w:tc>
          <w:tcPr>
            <w:tcW w:w="3061" w:type="dxa"/>
            <w:shd w:val="clear" w:color="auto" w:fill="auto"/>
          </w:tcPr>
          <w:p w14:paraId="3A212D58" w14:textId="77777777" w:rsidR="00640928" w:rsidRPr="0069421A" w:rsidRDefault="00640928" w:rsidP="00640928">
            <w:pPr>
              <w:pStyle w:val="DocumentdataheadinglargeNN"/>
              <w:framePr w:wrap="auto" w:vAnchor="margin" w:yAlign="inline"/>
              <w:suppressAutoHyphens/>
            </w:pPr>
            <w:r w:rsidRPr="0069421A">
              <w:t>To</w:t>
            </w:r>
          </w:p>
        </w:tc>
        <w:tc>
          <w:tcPr>
            <w:tcW w:w="198" w:type="dxa"/>
            <w:shd w:val="clear" w:color="auto" w:fill="auto"/>
          </w:tcPr>
          <w:p w14:paraId="25D54B22" w14:textId="77777777" w:rsidR="00640928" w:rsidRPr="0069421A" w:rsidRDefault="00640928" w:rsidP="00640928">
            <w:pPr>
              <w:pStyle w:val="DocumentdataNN"/>
              <w:suppressAutoHyphens/>
              <w:jc w:val="right"/>
            </w:pPr>
          </w:p>
        </w:tc>
        <w:tc>
          <w:tcPr>
            <w:tcW w:w="6094" w:type="dxa"/>
            <w:shd w:val="clear" w:color="auto" w:fill="auto"/>
          </w:tcPr>
          <w:p w14:paraId="02B019BE" w14:textId="361DBF89" w:rsidR="00640928" w:rsidRPr="0069421A" w:rsidRDefault="00640928" w:rsidP="0064092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85731E" w:rsidRDefault="00602F03" w:rsidP="00602F03">
      <w:pPr>
        <w:pStyle w:val="BodytextboldNN"/>
        <w:suppressAutoHyphens/>
        <w:rPr>
          <w:color w:val="999999"/>
        </w:rPr>
      </w:pPr>
      <w:r w:rsidRPr="0085731E">
        <w:rPr>
          <w:color w:val="999999"/>
        </w:rPr>
        <w:t>Note</w:t>
      </w:r>
    </w:p>
    <w:p w14:paraId="22E22B46" w14:textId="1FB4FCA6" w:rsidR="00602F03" w:rsidRDefault="007B0C20" w:rsidP="00BE65E7">
      <w:pPr>
        <w:pStyle w:val="BodytextNN"/>
        <w:suppressAutoHyphens/>
      </w:pPr>
      <w:r w:rsidRPr="0085731E">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85731E">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7D4D3774"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65B3AA3E" w14:textId="77777777" w:rsidR="00B97E09" w:rsidRPr="00656954" w:rsidRDefault="00B97E09" w:rsidP="00B97E09">
      <w:pPr>
        <w:pStyle w:val="BodytextboldNN"/>
        <w:suppressAutoHyphens/>
        <w:outlineLvl w:val="0"/>
      </w:pPr>
      <w:r w:rsidRPr="00656954">
        <w:t xml:space="preserve">About </w:t>
      </w:r>
      <w:r>
        <w:t>{</w:t>
      </w:r>
      <w:r w:rsidRPr="00683B95">
        <w:t>doc-type-name</w:t>
      </w:r>
      <w:r>
        <w:t>}</w:t>
      </w:r>
    </w:p>
    <w:p w14:paraId="3896EEAE" w14:textId="77777777" w:rsidR="00B97E09" w:rsidRDefault="00B97E09" w:rsidP="00B97E09">
      <w:pPr>
        <w:pStyle w:val="BodytextNN"/>
        <w:suppressAutoHyphens/>
      </w:pPr>
      <w:hyperlink r:id="rId8" w:history="1">
        <w:r w:rsidRPr="00481281">
          <w:rPr>
            <w:rStyle w:val="Hyperlink"/>
          </w:rPr>
          <w:t>https://www.nnip.com/con/INT/en/about/ambitionstrategy</w:t>
        </w:r>
      </w:hyperlink>
    </w:p>
    <w:p w14:paraId="114F611B" w14:textId="77777777" w:rsidR="00B97E09" w:rsidRPr="00656954" w:rsidRDefault="00B97E09" w:rsidP="00B97E09">
      <w:pPr>
        <w:pStyle w:val="BodytextNN"/>
        <w:suppressAutoHyphens/>
      </w:pPr>
      <w:r w:rsidRPr="00656954">
        <w:t xml:space="preserve">Download our Corporate </w:t>
      </w:r>
      <w:r w:rsidRPr="0069421A">
        <w:t xml:space="preserve">Brochure  at </w:t>
      </w:r>
      <w:r>
        <w:t>Brand Portal &gt; Downloads &gt; Guidelines Library &gt; Corporate Brochure</w:t>
      </w:r>
      <w:hyperlink r:id="rId9" w:history="1"/>
    </w:p>
    <w:p w14:paraId="2D4CFEC2" w14:textId="77777777" w:rsidR="00B97E09" w:rsidRPr="00656954" w:rsidRDefault="00B97E09" w:rsidP="00B97E09">
      <w:pPr>
        <w:pStyle w:val="BodytextNN"/>
        <w:suppressAutoHyphens/>
      </w:pPr>
    </w:p>
    <w:p w14:paraId="7DD629EC" w14:textId="77777777" w:rsidR="00B97E09" w:rsidRPr="00656954" w:rsidRDefault="00B97E09" w:rsidP="00B97E09">
      <w:pPr>
        <w:pStyle w:val="BodytextboldNN"/>
        <w:suppressAutoHyphens/>
        <w:outlineLvl w:val="0"/>
      </w:pPr>
      <w:r w:rsidRPr="00656954">
        <w:t xml:space="preserve">About </w:t>
      </w:r>
      <w:r>
        <w:t>our</w:t>
      </w:r>
      <w:r w:rsidRPr="00656954">
        <w:t xml:space="preserve"> brand</w:t>
      </w:r>
    </w:p>
    <w:p w14:paraId="1C132D96" w14:textId="77777777" w:rsidR="00B97E09" w:rsidRPr="00656954" w:rsidRDefault="00B97E09" w:rsidP="00B97E09">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6C887DE" w14:textId="77777777" w:rsidR="00B97E09" w:rsidRDefault="00B97E09" w:rsidP="00B97E09">
      <w:pPr>
        <w:pStyle w:val="BodytextNN"/>
        <w:suppressAutoHyphens/>
      </w:pPr>
      <w:r w:rsidRPr="00656954">
        <w:t xml:space="preserve">More about our brand at </w:t>
      </w:r>
      <w:r>
        <w:t>Brand Portal &gt; About our brand</w:t>
      </w:r>
      <w:r w:rsidRPr="00656954">
        <w:t xml:space="preserve"> </w:t>
      </w:r>
    </w:p>
    <w:p w14:paraId="76112836" w14:textId="77777777" w:rsidR="00B97E09" w:rsidRDefault="00B97E09" w:rsidP="00B97E09">
      <w:pPr>
        <w:pStyle w:val="BodytextNN"/>
        <w:suppressAutoHyphens/>
      </w:pPr>
      <w:r w:rsidRPr="00656954">
        <w:t xml:space="preserve">More about the basic elements of our brand identity at </w:t>
      </w:r>
      <w:r>
        <w:t>Brand Portal &gt; Basic Elements</w:t>
      </w:r>
    </w:p>
    <w:p w14:paraId="21AAF2D8" w14:textId="2D979BB4" w:rsidR="000A73C0" w:rsidRDefault="000A73C0" w:rsidP="001E18A0">
      <w:pPr>
        <w:pStyle w:val="BodytextNN"/>
        <w:suppressAutoHyphens/>
      </w:pPr>
    </w:p>
    <w:p w14:paraId="2C3D09BB" w14:textId="77777777" w:rsidR="00B97E09" w:rsidRDefault="00B97E09" w:rsidP="001E18A0">
      <w:pPr>
        <w:pStyle w:val="BodytextNN"/>
        <w:suppressAutoHyphens/>
      </w:pPr>
    </w:p>
    <w:p w14:paraId="4F5F4A4F" w14:textId="38677532" w:rsidR="001E18A0" w:rsidRPr="00656954" w:rsidRDefault="001E18A0" w:rsidP="001E18A0">
      <w:pPr>
        <w:pStyle w:val="Orangeheader"/>
        <w:suppressAutoHyphens/>
        <w:outlineLvl w:val="0"/>
      </w:pPr>
      <w:r w:rsidRPr="00656954">
        <w:lastRenderedPageBreak/>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5B69223" w:rsidR="002E7913" w:rsidRPr="000F54B3" w:rsidRDefault="002E7913" w:rsidP="001E18A0">
      <w:pPr>
        <w:pStyle w:val="BodytextNN"/>
        <w:suppressAutoHyphens/>
      </w:pPr>
      <w:r>
        <w:t>{</w:t>
      </w:r>
      <w:r w:rsidR="00EF1FED">
        <w:t>@</w:t>
      </w:r>
      <w:r>
        <w:t>guidelines}</w:t>
      </w:r>
    </w:p>
    <w:p w14:paraId="3A6E445D" w14:textId="77777777" w:rsidR="00640928" w:rsidRPr="000F54B3" w:rsidRDefault="00640928" w:rsidP="006409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85731E" w:rsidRDefault="001E18A0" w:rsidP="001E18A0">
      <w:pPr>
        <w:pStyle w:val="BodytextNN"/>
        <w:suppressAutoHyphens/>
        <w:outlineLvl w:val="0"/>
        <w:rPr>
          <w:color w:val="999999"/>
        </w:rPr>
      </w:pPr>
      <w:r w:rsidRPr="0085731E">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85731E" w:rsidRDefault="001E18A0" w:rsidP="001E18A0">
      <w:pPr>
        <w:pStyle w:val="BodytextNN"/>
        <w:suppressAutoHyphens/>
        <w:outlineLvl w:val="0"/>
        <w:rPr>
          <w:color w:val="999999"/>
        </w:rPr>
      </w:pPr>
      <w:r w:rsidRPr="0085731E">
        <w:rPr>
          <w:color w:val="999999"/>
        </w:rPr>
        <w:t>Do not say:  ‘I’ll know it when I see it’.</w:t>
      </w:r>
    </w:p>
    <w:p w14:paraId="6CB54080" w14:textId="77777777" w:rsidR="001E18A0" w:rsidRPr="0085731E" w:rsidRDefault="001E18A0" w:rsidP="001E18A0">
      <w:pPr>
        <w:pStyle w:val="BodytextNN"/>
        <w:suppressAutoHyphens/>
        <w:rPr>
          <w:color w:val="999999"/>
        </w:rPr>
      </w:pPr>
      <w:r w:rsidRPr="0085731E">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85731E" w:rsidRDefault="009502E5" w:rsidP="0085731E">
      <w:pPr>
        <w:pStyle w:val="BodytextNN"/>
        <w:rPr>
          <w:bCs/>
        </w:rPr>
      </w:pPr>
    </w:p>
    <w:p w14:paraId="0A7D54DB" w14:textId="77777777" w:rsidR="00F92E43" w:rsidRPr="009C229F" w:rsidRDefault="00F92E43" w:rsidP="00F92E43">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052D04EB" w14:textId="77777777" w:rsidR="00F92E43" w:rsidRDefault="00F92E43" w:rsidP="00F92E43">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2B22570E" w14:textId="77777777" w:rsidR="00F92E43" w:rsidRDefault="00F92E43" w:rsidP="00F92E43">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5F7289F4" w14:textId="77777777" w:rsidR="00F92E43" w:rsidRPr="00CB3CAC" w:rsidRDefault="00F92E43" w:rsidP="00F92E43">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60CA0111" w14:textId="77777777" w:rsidR="004073E7" w:rsidRPr="00F160AC"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lastRenderedPageBreak/>
        <w:t>Add a link to relevant Brand show cases or Brand showcase board</w:t>
      </w:r>
      <w:r>
        <w:t>.</w:t>
      </w:r>
    </w:p>
    <w:p w14:paraId="5E000590" w14:textId="77777777" w:rsidR="00A71A53" w:rsidRDefault="00A71A53" w:rsidP="00A71A53">
      <w:pPr>
        <w:pStyle w:val="BodytextNN"/>
        <w:suppressAutoHyphens/>
      </w:pPr>
      <w:r>
        <w:t>Brand Portal &gt; Showcase</w:t>
      </w:r>
    </w:p>
    <w:p w14:paraId="024AC488" w14:textId="77777777" w:rsidR="001E18A0" w:rsidRPr="00656954" w:rsidRDefault="001E18A0" w:rsidP="001E18A0">
      <w:pPr>
        <w:pStyle w:val="BodytextNN"/>
        <w:suppressAutoHyphens/>
      </w:pPr>
    </w:p>
    <w:p w14:paraId="09624690" w14:textId="77777777"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93DA53" w:rsidR="001E18A0" w:rsidRPr="0085731E" w:rsidRDefault="001E18A0" w:rsidP="001E18A0">
      <w:pPr>
        <w:pStyle w:val="BodytextNN"/>
        <w:suppressAutoHyphens/>
        <w:outlineLvl w:val="0"/>
        <w:rPr>
          <w:color w:val="999999"/>
        </w:rPr>
      </w:pPr>
      <w:r w:rsidRPr="0085731E">
        <w:rPr>
          <w:color w:val="999999"/>
        </w:rPr>
        <w:t xml:space="preserve">Like an ongoing current campaign, activation or product launch </w:t>
      </w:r>
      <w:r w:rsidR="00180BE7" w:rsidRPr="0085731E">
        <w:rPr>
          <w:color w:val="999999"/>
        </w:rPr>
        <w:t>et cetera.</w:t>
      </w:r>
      <w:r w:rsidRPr="0085731E">
        <w:rPr>
          <w:color w:val="999999"/>
        </w:rPr>
        <w:t xml:space="preserve"> </w:t>
      </w:r>
    </w:p>
    <w:p w14:paraId="15839E0E" w14:textId="77777777" w:rsidR="001E18A0" w:rsidRPr="00656954" w:rsidRDefault="001E18A0" w:rsidP="0085731E">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2665B2E8" w14:textId="1C2B655E" w:rsidR="00881F68"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85731E" w:rsidRDefault="001E18A0" w:rsidP="001E18A0">
      <w:pPr>
        <w:pStyle w:val="BodytextNN"/>
        <w:suppressAutoHyphens/>
        <w:rPr>
          <w:color w:val="999999"/>
        </w:rPr>
      </w:pPr>
      <w:r w:rsidRPr="0085731E">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85731E" w:rsidRDefault="001E18A0" w:rsidP="001E18A0">
      <w:pPr>
        <w:pStyle w:val="BodytextNN"/>
        <w:suppressAutoHyphens/>
        <w:rPr>
          <w:color w:val="999999"/>
        </w:rPr>
      </w:pPr>
      <w:r w:rsidRPr="0085731E">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275CB393" w14:textId="77777777" w:rsidR="00640928" w:rsidRPr="00656954" w:rsidRDefault="00640928" w:rsidP="00640928">
      <w:pPr>
        <w:pStyle w:val="BodytextboldNN"/>
        <w:suppressAutoHyphens/>
        <w:outlineLvl w:val="0"/>
      </w:pPr>
      <w:r w:rsidRPr="00656954">
        <w:t xml:space="preserve">What’s in it for me? </w:t>
      </w:r>
    </w:p>
    <w:p w14:paraId="2A61C314" w14:textId="77777777" w:rsidR="00640928" w:rsidRDefault="00640928" w:rsidP="00640928">
      <w:pPr>
        <w:pStyle w:val="BodytextNN"/>
        <w:suppressAutoHyphens/>
        <w:outlineLvl w:val="0"/>
        <w:rPr>
          <w:color w:val="999999"/>
        </w:rPr>
      </w:pPr>
      <w:r w:rsidRPr="004B231F">
        <w:rPr>
          <w:color w:val="999999"/>
        </w:rPr>
        <w:t>Describe: what insight do we want the target audience to get?</w:t>
      </w:r>
    </w:p>
    <w:p w14:paraId="0385A458" w14:textId="77777777" w:rsidR="00640928" w:rsidRPr="004B231F" w:rsidRDefault="00640928" w:rsidP="006409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564A509D" w14:textId="77777777" w:rsidR="00640928" w:rsidRPr="00656954" w:rsidRDefault="00640928" w:rsidP="00640928">
      <w:pPr>
        <w:pStyle w:val="BodytextboldNN"/>
        <w:suppressAutoHyphens/>
        <w:outlineLvl w:val="0"/>
      </w:pPr>
      <w:r w:rsidRPr="00656954">
        <w:t>Planning</w:t>
      </w:r>
    </w:p>
    <w:p w14:paraId="7C0380E8" w14:textId="77777777" w:rsidR="00640928" w:rsidRPr="00656954" w:rsidRDefault="00640928" w:rsidP="00640928">
      <w:pPr>
        <w:pStyle w:val="BodytextNN"/>
        <w:suppressAutoHyphens/>
        <w:outlineLvl w:val="0"/>
      </w:pPr>
      <w:r w:rsidRPr="00656954">
        <w:t>Start date</w:t>
      </w:r>
      <w:r>
        <w:t>: {</w:t>
      </w:r>
      <w:r w:rsidRPr="00B95291">
        <w:t>begin-of-product</w:t>
      </w:r>
      <w:r>
        <w:t>}</w:t>
      </w:r>
    </w:p>
    <w:p w14:paraId="2D75375F" w14:textId="77777777" w:rsidR="00640928" w:rsidRDefault="00640928" w:rsidP="00640928">
      <w:pPr>
        <w:pStyle w:val="BodytextNN"/>
        <w:suppressAutoHyphens/>
      </w:pPr>
      <w:r w:rsidRPr="00656954">
        <w:t>Due date</w:t>
      </w:r>
      <w:r>
        <w:t xml:space="preserve">: </w:t>
      </w:r>
      <w:r w:rsidRPr="00B95291">
        <w:t>{</w:t>
      </w:r>
      <w:r>
        <w:t>end</w:t>
      </w:r>
      <w:r w:rsidRPr="00B95291">
        <w:t>-of-product}</w:t>
      </w:r>
    </w:p>
    <w:p w14:paraId="04DA115B" w14:textId="77777777" w:rsidR="00640928" w:rsidRDefault="00640928" w:rsidP="00640928">
      <w:pPr>
        <w:pStyle w:val="BodytextNN"/>
        <w:suppressAutoHyphens/>
      </w:pPr>
      <w:r>
        <w:t>Project duration: {weeks} weeks</w:t>
      </w:r>
    </w:p>
    <w:p w14:paraId="3CD87B5E" w14:textId="77777777" w:rsidR="00640928" w:rsidRPr="004B231F" w:rsidRDefault="00640928" w:rsidP="00640928">
      <w:pPr>
        <w:pStyle w:val="BodytextNN"/>
        <w:suppressAutoHyphens/>
      </w:pPr>
      <w:r w:rsidRPr="004B231F">
        <w:lastRenderedPageBreak/>
        <w:t>Add optional information about planning.</w:t>
      </w:r>
    </w:p>
    <w:p w14:paraId="58019E89" w14:textId="77777777" w:rsidR="00640928" w:rsidRPr="00656954" w:rsidRDefault="00640928" w:rsidP="00640928">
      <w:pPr>
        <w:pStyle w:val="BodytextNN"/>
        <w:suppressAutoHyphens/>
      </w:pPr>
    </w:p>
    <w:p w14:paraId="512BE25B" w14:textId="77777777" w:rsidR="00640928" w:rsidRPr="00656954" w:rsidRDefault="00640928" w:rsidP="00640928">
      <w:pPr>
        <w:pStyle w:val="BodytextboldNN"/>
        <w:suppressAutoHyphens/>
        <w:outlineLvl w:val="0"/>
      </w:pPr>
      <w:r w:rsidRPr="00656954">
        <w:t>Budget</w:t>
      </w:r>
    </w:p>
    <w:p w14:paraId="1B97AF2D" w14:textId="77777777" w:rsidR="00640928" w:rsidRPr="00656954" w:rsidRDefault="00640928" w:rsidP="00640928">
      <w:pPr>
        <w:pStyle w:val="BodytextNN"/>
        <w:suppressAutoHyphens/>
        <w:outlineLvl w:val="0"/>
      </w:pPr>
      <w:r>
        <w:t>{currency}{b</w:t>
      </w:r>
      <w:r w:rsidRPr="0085133F">
        <w:t>udget</w:t>
      </w:r>
      <w:r>
        <w:t>}</w:t>
      </w:r>
    </w:p>
    <w:p w14:paraId="69D1451B" w14:textId="5AE8FD98" w:rsidR="001E18A0" w:rsidRPr="0085731E" w:rsidRDefault="006409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5C6B1FAA" w14:textId="77777777" w:rsidR="003A17C4" w:rsidRDefault="006C32B6" w:rsidP="001E18A0">
      <w:pPr>
        <w:pStyle w:val="BodytextNN"/>
        <w:suppressAutoHyphens/>
        <w:outlineLvl w:val="0"/>
      </w:pPr>
      <w:r>
        <w:t>{@</w:t>
      </w:r>
      <w:r w:rsidRPr="004A49F6">
        <w:t>goalValidation</w:t>
      </w:r>
      <w:r>
        <w:t>}</w:t>
      </w:r>
    </w:p>
    <w:p w14:paraId="1A394F62" w14:textId="77777777" w:rsidR="000B650F" w:rsidRDefault="000B650F" w:rsidP="001E18A0">
      <w:pPr>
        <w:pStyle w:val="BodytextNN"/>
        <w:suppressAutoHyphens/>
        <w:outlineLvl w:val="0"/>
      </w:pPr>
    </w:p>
    <w:p w14:paraId="702846CB" w14:textId="5FA790CD" w:rsidR="001E18A0" w:rsidRPr="00656954" w:rsidRDefault="001E18A0" w:rsidP="0085731E">
      <w:pPr>
        <w:pStyle w:val="BodytextNN"/>
        <w:suppressAutoHyphens/>
        <w:outlineLvl w:val="0"/>
      </w:pPr>
      <w:r w:rsidRPr="00656954">
        <w:t>Validation: how will we measure this?</w:t>
      </w: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7E3E8406" w14:textId="364C010B" w:rsidR="00A71A53" w:rsidRPr="00A71A53" w:rsidRDefault="001F29DA" w:rsidP="00A71A53">
      <w:pPr>
        <w:pStyle w:val="BodytextNN"/>
        <w:suppressAutoHyphens/>
        <w:outlineLvl w:val="0"/>
        <w:rPr>
          <w:color w:val="999999"/>
        </w:rPr>
      </w:pPr>
      <w:r w:rsidRPr="0085731E">
        <w:rPr>
          <w:color w:val="999999"/>
        </w:rPr>
        <w:t>Please take note of our procurement and IT security rules. You need in fact a contract with a preferred supplier. Without that your supplier can't work for us except initially for assignments below € 10.000.</w:t>
      </w:r>
    </w:p>
    <w:p w14:paraId="38111EE7" w14:textId="5CDEA921" w:rsidR="00A71A53" w:rsidRDefault="00A71A53" w:rsidP="001E18A0">
      <w:pPr>
        <w:pStyle w:val="Orangeheader"/>
        <w:suppressAutoHyphens/>
        <w:outlineLvl w:val="0"/>
      </w:pPr>
    </w:p>
    <w:p w14:paraId="650B42CF" w14:textId="77777777" w:rsidR="00A71A53" w:rsidRDefault="00A71A53" w:rsidP="001E18A0">
      <w:pPr>
        <w:pStyle w:val="Orangeheader"/>
        <w:suppressAutoHyphens/>
        <w:outlineLvl w:val="0"/>
      </w:pPr>
    </w:p>
    <w:p w14:paraId="5E3E4474" w14:textId="319EE703"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21CCFA0B" w14:textId="77777777" w:rsidR="009F156F" w:rsidRPr="0085731E" w:rsidRDefault="009F156F" w:rsidP="009F156F">
      <w:pPr>
        <w:pStyle w:val="Dashedlist1stlevelNN"/>
        <w:numPr>
          <w:ilvl w:val="0"/>
          <w:numId w:val="30"/>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4FA13C1B" w14:textId="77777777" w:rsidR="009F156F" w:rsidRPr="00CF103A" w:rsidRDefault="009F156F" w:rsidP="009F156F">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778BB5EA" w14:textId="77777777" w:rsidR="009F156F" w:rsidRPr="007B3C65" w:rsidRDefault="009F156F" w:rsidP="009F156F">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45CED79B" w14:textId="77777777" w:rsidR="009F156F" w:rsidRDefault="009F156F" w:rsidP="009F156F">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2B322A0E" w14:textId="77777777" w:rsidR="009F156F" w:rsidRPr="00122DEA" w:rsidRDefault="009F156F" w:rsidP="009F156F">
      <w:pPr>
        <w:pStyle w:val="BodytextNN"/>
        <w:numPr>
          <w:ilvl w:val="0"/>
          <w:numId w:val="32"/>
        </w:numPr>
      </w:pPr>
      <w:r w:rsidRPr="00122DEA">
        <w:t>(if applicable) Include link to relevant brand show cases and brand showcase boards</w:t>
      </w:r>
      <w:r>
        <w:t>.</w:t>
      </w:r>
    </w:p>
    <w:p w14:paraId="3E841F45" w14:textId="77777777" w:rsidR="009F156F" w:rsidRPr="00475774" w:rsidRDefault="009F156F" w:rsidP="009F156F">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6DB07F24" w14:textId="77777777" w:rsidR="009F156F" w:rsidRDefault="009F156F" w:rsidP="009F156F">
      <w:pPr>
        <w:pStyle w:val="BodytextNN"/>
        <w:suppressAutoHyphens/>
        <w:ind w:left="284"/>
      </w:pPr>
      <w:r w:rsidRPr="007B3C65">
        <w:rPr>
          <w:color w:val="A6A6A6" w:themeColor="background1" w:themeShade="A6"/>
        </w:rPr>
        <w:t xml:space="preserve">Brand showcase: </w:t>
      </w:r>
      <w:r>
        <w:t>Brand Portal &gt; Showcase</w:t>
      </w:r>
    </w:p>
    <w:p w14:paraId="270A898E" w14:textId="77777777" w:rsidR="009F156F" w:rsidRDefault="009F156F" w:rsidP="009F156F">
      <w:pPr>
        <w:pStyle w:val="BodytextNN"/>
        <w:numPr>
          <w:ilvl w:val="0"/>
          <w:numId w:val="32"/>
        </w:numPr>
        <w:suppressAutoHyphens/>
      </w:pPr>
      <w:r w:rsidRPr="000A73C0">
        <w:t>(if applicable) Add examples of relevant campaigns or developments.</w:t>
      </w:r>
    </w:p>
    <w:p w14:paraId="5A4BE1A1" w14:textId="77777777" w:rsidR="009F156F" w:rsidRPr="00D6001C" w:rsidRDefault="009F156F" w:rsidP="009F156F">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2C1BBD8C" w14:textId="77777777" w:rsidR="009F156F" w:rsidRPr="00475774" w:rsidRDefault="009F156F" w:rsidP="009F156F">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3F437874" w14:textId="77777777" w:rsidR="009F156F" w:rsidRPr="000A73C0" w:rsidRDefault="009F156F" w:rsidP="009F156F">
      <w:pPr>
        <w:pStyle w:val="Dashedlist1stlevelNN"/>
        <w:numPr>
          <w:ilvl w:val="0"/>
          <w:numId w:val="31"/>
        </w:numPr>
        <w:ind w:left="284" w:hanging="284"/>
      </w:pPr>
      <w:r w:rsidRPr="000A73C0">
        <w:t>(if applicable) Add background information, reports, previous campaigns.</w:t>
      </w:r>
    </w:p>
    <w:p w14:paraId="1A70D6C1" w14:textId="77777777" w:rsidR="009F156F" w:rsidRPr="00656954" w:rsidRDefault="009F156F" w:rsidP="009F156F">
      <w:pPr>
        <w:pStyle w:val="Dashedlist1stlevelNN"/>
        <w:numPr>
          <w:ilvl w:val="0"/>
          <w:numId w:val="31"/>
        </w:numPr>
        <w:ind w:left="284" w:hanging="284"/>
      </w:pPr>
      <w:r w:rsidRPr="000A73C0">
        <w:t>(if applicable) Add specifications for media.</w:t>
      </w:r>
    </w:p>
    <w:p w14:paraId="07B58769" w14:textId="797F1931" w:rsidR="003F6C2A" w:rsidRPr="00656954" w:rsidRDefault="003F6C2A" w:rsidP="009F156F">
      <w:pPr>
        <w:pStyle w:val="Dashedlist1stlevelNN"/>
        <w:ind w:left="284" w:firstLine="0"/>
      </w:pPr>
      <w:bookmarkStart w:id="0" w:name="_GoBack"/>
      <w:bookmarkEnd w:id="0"/>
    </w:p>
    <w:sectPr w:rsidR="003F6C2A" w:rsidRPr="00656954" w:rsidSect="001B2A54">
      <w:headerReference w:type="default" r:id="rId10"/>
      <w:footerReference w:type="default" r:id="rId11"/>
      <w:headerReference w:type="first" r:id="rId12"/>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B4229" w14:textId="77777777" w:rsidR="00946FBC" w:rsidRDefault="00946FBC">
      <w:r>
        <w:separator/>
      </w:r>
    </w:p>
  </w:endnote>
  <w:endnote w:type="continuationSeparator" w:id="0">
    <w:p w14:paraId="1EE7F914" w14:textId="77777777" w:rsidR="00946FBC" w:rsidRDefault="0094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E15F1" w14:textId="77777777" w:rsidR="00946FBC" w:rsidRDefault="00946FBC">
      <w:r>
        <w:separator/>
      </w:r>
    </w:p>
  </w:footnote>
  <w:footnote w:type="continuationSeparator" w:id="0">
    <w:p w14:paraId="0CD7698D" w14:textId="77777777" w:rsidR="00946FBC" w:rsidRDefault="0094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26BC9600"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85731E">
            <w:t>2</w:t>
          </w:r>
          <w:r>
            <w:fldChar w:fldCharType="end"/>
          </w:r>
          <w:r>
            <w:t xml:space="preserve"> of </w:t>
          </w:r>
          <w:fldSimple w:instr=" SECTIONPAGES   \* MERGEFORMAT ">
            <w:r w:rsidR="00DB4959">
              <w:t>5</w:t>
            </w:r>
          </w:fldSimple>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26BFD3C4"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85731E">
            <w:t>1</w:t>
          </w:r>
          <w:r w:rsidRPr="00AE6C45">
            <w:fldChar w:fldCharType="end"/>
          </w:r>
          <w:r w:rsidRPr="00AE6C45">
            <w:t xml:space="preserve"> of </w:t>
          </w:r>
          <w:fldSimple w:instr=" SECTIONPAGES   \* MERGEFORMAT ">
            <w:r w:rsidR="00DB4959">
              <w:t>5</w:t>
            </w:r>
          </w:fldSimple>
        </w:p>
      </w:tc>
    </w:tr>
  </w:tbl>
  <w:p w14:paraId="7B7B6D79" w14:textId="3ABAD257" w:rsidR="006662B4" w:rsidRDefault="00BE6E3F">
    <w:pPr>
      <w:pStyle w:val="Header"/>
    </w:pPr>
    <w:r>
      <w:rPr>
        <w:noProof/>
        <w:lang w:val="en-US"/>
      </w:rPr>
      <w:drawing>
        <wp:anchor distT="0" distB="0" distL="114300" distR="114300" simplePos="0" relativeHeight="251659776" behindDoc="0" locked="0" layoutInCell="1" allowOverlap="1" wp14:anchorId="2C242AC0" wp14:editId="0288C4BF">
          <wp:simplePos x="0" y="0"/>
          <wp:positionH relativeFrom="column">
            <wp:posOffset>-284480</wp:posOffset>
          </wp:positionH>
          <wp:positionV relativeFrom="paragraph">
            <wp:posOffset>-615315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0A">
      <w:rPr>
        <w:noProof/>
        <w:lang w:val="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BulletedlistNN"/>
  </w:abstractNum>
  <w:abstractNum w:abstractNumId="13" w15:restartNumberingAfterBreak="0">
    <w:nsid w:val="09ED7342"/>
    <w:multiLevelType w:val="multilevel"/>
    <w:tmpl w:val="6A803BE4"/>
    <w:numStyleLink w:val="AppendixnumberingNN"/>
  </w:abstractNum>
  <w:abstractNum w:abstractNumId="14"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2879C7"/>
    <w:multiLevelType w:val="multilevel"/>
    <w:tmpl w:val="89367262"/>
    <w:numStyleLink w:val="NumberedlistNN"/>
  </w:abstractNum>
  <w:abstractNum w:abstractNumId="18" w15:restartNumberingAfterBreak="0">
    <w:nsid w:val="189F3493"/>
    <w:multiLevelType w:val="multilevel"/>
    <w:tmpl w:val="B7B66B92"/>
    <w:numStyleLink w:val="HeadingnumberingNN"/>
  </w:abstractNum>
  <w:abstractNum w:abstractNumId="19" w15:restartNumberingAfterBreak="0">
    <w:nsid w:val="20951AB1"/>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0"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3"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4"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27" w15:restartNumberingAfterBreak="0">
    <w:nsid w:val="646E2529"/>
    <w:multiLevelType w:val="multilevel"/>
    <w:tmpl w:val="1BDE6548"/>
    <w:numStyleLink w:val="OpsommingtekenNN"/>
  </w:abstractNum>
  <w:abstractNum w:abstractNumId="2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41DDB"/>
    <w:multiLevelType w:val="multilevel"/>
    <w:tmpl w:val="CFFEF33E"/>
    <w:numStyleLink w:val="OpenbulletlistNN"/>
  </w:abstractNum>
  <w:abstractNum w:abstractNumId="30" w15:restartNumberingAfterBreak="0">
    <w:nsid w:val="6E7370EC"/>
    <w:multiLevelType w:val="multilevel"/>
    <w:tmpl w:val="9200769E"/>
    <w:numStyleLink w:val="LowercaseletterlistNN"/>
  </w:abstractNum>
  <w:abstractNum w:abstractNumId="31" w15:restartNumberingAfterBreak="0">
    <w:nsid w:val="7215597D"/>
    <w:multiLevelType w:val="hybridMultilevel"/>
    <w:tmpl w:val="C0867BFA"/>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4"/>
  </w:num>
  <w:num w:numId="4">
    <w:abstractNumId w:val="14"/>
  </w:num>
  <w:num w:numId="5">
    <w:abstractNumId w:val="25"/>
  </w:num>
  <w:num w:numId="6">
    <w:abstractNumId w:val="16"/>
  </w:num>
  <w:num w:numId="7">
    <w:abstractNumId w:val="15"/>
  </w:num>
  <w:num w:numId="8">
    <w:abstractNumId w:val="21"/>
  </w:num>
  <w:num w:numId="9">
    <w:abstractNumId w:val="23"/>
  </w:num>
  <w:num w:numId="10">
    <w:abstractNumId w:val="26"/>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12"/>
  </w:num>
  <w:num w:numId="24">
    <w:abstractNumId w:val="30"/>
  </w:num>
  <w:num w:numId="25">
    <w:abstractNumId w:val="17"/>
  </w:num>
  <w:num w:numId="26">
    <w:abstractNumId w:val="29"/>
  </w:num>
  <w:num w:numId="27">
    <w:abstractNumId w:val="19"/>
  </w:num>
  <w:num w:numId="28">
    <w:abstractNumId w:val="27"/>
  </w:num>
  <w:num w:numId="29">
    <w:abstractNumId w:val="13"/>
  </w:num>
  <w:num w:numId="30">
    <w:abstractNumId w:val="31"/>
  </w:num>
  <w:num w:numId="31">
    <w:abstractNumId w:val="28"/>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650F"/>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2AE"/>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2944"/>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1415"/>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17C4"/>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0D"/>
    <w:rsid w:val="00446901"/>
    <w:rsid w:val="00451FDB"/>
    <w:rsid w:val="004564A6"/>
    <w:rsid w:val="0046168B"/>
    <w:rsid w:val="004632F4"/>
    <w:rsid w:val="004656F6"/>
    <w:rsid w:val="004659D3"/>
    <w:rsid w:val="00466D71"/>
    <w:rsid w:val="004738AF"/>
    <w:rsid w:val="0047392D"/>
    <w:rsid w:val="0047518D"/>
    <w:rsid w:val="00476A25"/>
    <w:rsid w:val="004804E1"/>
    <w:rsid w:val="00483C5E"/>
    <w:rsid w:val="00484C8E"/>
    <w:rsid w:val="00486319"/>
    <w:rsid w:val="00487543"/>
    <w:rsid w:val="004875E2"/>
    <w:rsid w:val="00490BBD"/>
    <w:rsid w:val="004A01C3"/>
    <w:rsid w:val="004A4061"/>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0928"/>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32B6"/>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5731E"/>
    <w:rsid w:val="0086137E"/>
    <w:rsid w:val="00864B00"/>
    <w:rsid w:val="008652E9"/>
    <w:rsid w:val="008736AE"/>
    <w:rsid w:val="00876BBB"/>
    <w:rsid w:val="008775D3"/>
    <w:rsid w:val="00881F68"/>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6FBC"/>
    <w:rsid w:val="009477DA"/>
    <w:rsid w:val="009502E5"/>
    <w:rsid w:val="00950DB4"/>
    <w:rsid w:val="009534C6"/>
    <w:rsid w:val="00954068"/>
    <w:rsid w:val="0095449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4D2A"/>
    <w:rsid w:val="009E748C"/>
    <w:rsid w:val="009F156F"/>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1A53"/>
    <w:rsid w:val="00A7262B"/>
    <w:rsid w:val="00A76E7C"/>
    <w:rsid w:val="00A829D3"/>
    <w:rsid w:val="00A875F7"/>
    <w:rsid w:val="00A9666A"/>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25F3D"/>
    <w:rsid w:val="00B3072E"/>
    <w:rsid w:val="00B460C2"/>
    <w:rsid w:val="00B4715A"/>
    <w:rsid w:val="00B70089"/>
    <w:rsid w:val="00B70760"/>
    <w:rsid w:val="00B740E1"/>
    <w:rsid w:val="00B7574D"/>
    <w:rsid w:val="00B75ED8"/>
    <w:rsid w:val="00B77809"/>
    <w:rsid w:val="00B82D0A"/>
    <w:rsid w:val="00B832F1"/>
    <w:rsid w:val="00B833C6"/>
    <w:rsid w:val="00B95291"/>
    <w:rsid w:val="00B9540B"/>
    <w:rsid w:val="00B97E09"/>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6D9A"/>
    <w:rsid w:val="00C17C9C"/>
    <w:rsid w:val="00C201EB"/>
    <w:rsid w:val="00C33308"/>
    <w:rsid w:val="00C4003A"/>
    <w:rsid w:val="00C41422"/>
    <w:rsid w:val="00C41D1F"/>
    <w:rsid w:val="00C424AF"/>
    <w:rsid w:val="00C47DB3"/>
    <w:rsid w:val="00C51137"/>
    <w:rsid w:val="00C5231B"/>
    <w:rsid w:val="00C54DCD"/>
    <w:rsid w:val="00C57480"/>
    <w:rsid w:val="00C6124A"/>
    <w:rsid w:val="00C67661"/>
    <w:rsid w:val="00C717C4"/>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82A"/>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B4959"/>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2318"/>
    <w:rsid w:val="00E05BA5"/>
    <w:rsid w:val="00E06DCB"/>
    <w:rsid w:val="00E07762"/>
    <w:rsid w:val="00E12CAA"/>
    <w:rsid w:val="00E15AD0"/>
    <w:rsid w:val="00E175F6"/>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EF1FED"/>
    <w:rsid w:val="00F005C9"/>
    <w:rsid w:val="00F04B25"/>
    <w:rsid w:val="00F07192"/>
    <w:rsid w:val="00F11116"/>
    <w:rsid w:val="00F1404D"/>
    <w:rsid w:val="00F160AC"/>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4725"/>
    <w:rsid w:val="00F67C30"/>
    <w:rsid w:val="00F72978"/>
    <w:rsid w:val="00F75E66"/>
    <w:rsid w:val="00F7766C"/>
    <w:rsid w:val="00F82076"/>
    <w:rsid w:val="00F822E2"/>
    <w:rsid w:val="00F92E43"/>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D9B2BD88-2280-C648-9D7A-0983DA16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22"/>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22"/>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22"/>
      </w:numPr>
      <w:outlineLvl w:val="2"/>
    </w:pPr>
    <w:rPr>
      <w:i/>
      <w:iCs/>
    </w:rPr>
  </w:style>
  <w:style w:type="paragraph" w:styleId="Heading4">
    <w:name w:val="heading 4"/>
    <w:aliases w:val="Heading 4 NN"/>
    <w:basedOn w:val="ZsysbasisNN"/>
    <w:next w:val="BodytextNN"/>
    <w:qFormat/>
    <w:rsid w:val="00A9666A"/>
    <w:pPr>
      <w:keepNext/>
      <w:keepLines/>
      <w:numPr>
        <w:ilvl w:val="3"/>
        <w:numId w:val="22"/>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22"/>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22"/>
      </w:numPr>
      <w:outlineLvl w:val="5"/>
    </w:pPr>
  </w:style>
  <w:style w:type="paragraph" w:styleId="Heading7">
    <w:name w:val="heading 7"/>
    <w:aliases w:val="Heading 7 NN"/>
    <w:basedOn w:val="ZsysbasisNN"/>
    <w:next w:val="BodytextNN"/>
    <w:qFormat/>
    <w:rsid w:val="00A9666A"/>
    <w:pPr>
      <w:keepNext/>
      <w:keepLines/>
      <w:numPr>
        <w:ilvl w:val="6"/>
        <w:numId w:val="22"/>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22"/>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22"/>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2"/>
      </w:numPr>
      <w:ind w:left="357" w:hanging="357"/>
    </w:pPr>
  </w:style>
  <w:style w:type="paragraph" w:styleId="ListBullet2">
    <w:name w:val="List Bullet 2"/>
    <w:basedOn w:val="ZsysbasisNN"/>
    <w:next w:val="BodytextNN"/>
    <w:semiHidden/>
    <w:rsid w:val="00E7078D"/>
    <w:pPr>
      <w:numPr>
        <w:numId w:val="13"/>
      </w:numPr>
      <w:ind w:left="641" w:hanging="357"/>
    </w:pPr>
  </w:style>
  <w:style w:type="paragraph" w:styleId="ListBullet3">
    <w:name w:val="List Bullet 3"/>
    <w:basedOn w:val="ZsysbasisNN"/>
    <w:next w:val="BodytextNN"/>
    <w:semiHidden/>
    <w:rsid w:val="00E7078D"/>
    <w:pPr>
      <w:numPr>
        <w:numId w:val="14"/>
      </w:numPr>
      <w:ind w:left="924" w:hanging="357"/>
    </w:pPr>
  </w:style>
  <w:style w:type="paragraph" w:styleId="ListBullet4">
    <w:name w:val="List Bullet 4"/>
    <w:basedOn w:val="ZsysbasisNN"/>
    <w:next w:val="BodytextNN"/>
    <w:semiHidden/>
    <w:rsid w:val="00E7078D"/>
    <w:pPr>
      <w:numPr>
        <w:numId w:val="15"/>
      </w:numPr>
      <w:ind w:left="1208" w:hanging="357"/>
    </w:pPr>
  </w:style>
  <w:style w:type="paragraph" w:styleId="ListNumber">
    <w:name w:val="List Number"/>
    <w:basedOn w:val="ZsysbasisNN"/>
    <w:next w:val="BodytextNN"/>
    <w:semiHidden/>
    <w:rsid w:val="00705849"/>
    <w:pPr>
      <w:numPr>
        <w:numId w:val="17"/>
      </w:numPr>
      <w:ind w:left="357" w:hanging="357"/>
    </w:pPr>
  </w:style>
  <w:style w:type="paragraph" w:styleId="ListNumber2">
    <w:name w:val="List Number 2"/>
    <w:basedOn w:val="ZsysbasisNN"/>
    <w:next w:val="BodytextNN"/>
    <w:semiHidden/>
    <w:rsid w:val="00705849"/>
    <w:pPr>
      <w:numPr>
        <w:numId w:val="18"/>
      </w:numPr>
      <w:ind w:left="641" w:hanging="357"/>
    </w:pPr>
  </w:style>
  <w:style w:type="paragraph" w:styleId="ListNumber3">
    <w:name w:val="List Number 3"/>
    <w:basedOn w:val="ZsysbasisNN"/>
    <w:next w:val="BodytextNN"/>
    <w:semiHidden/>
    <w:rsid w:val="00705849"/>
    <w:pPr>
      <w:numPr>
        <w:numId w:val="19"/>
      </w:numPr>
      <w:ind w:left="924" w:hanging="357"/>
    </w:pPr>
  </w:style>
  <w:style w:type="paragraph" w:styleId="ListNumber4">
    <w:name w:val="List Number 4"/>
    <w:basedOn w:val="ZsysbasisNN"/>
    <w:next w:val="BodytextNN"/>
    <w:semiHidden/>
    <w:rsid w:val="00705849"/>
    <w:pPr>
      <w:numPr>
        <w:numId w:val="20"/>
      </w:numPr>
      <w:ind w:left="1208" w:hanging="357"/>
    </w:pPr>
  </w:style>
  <w:style w:type="paragraph" w:styleId="ListNumber5">
    <w:name w:val="List Number 5"/>
    <w:basedOn w:val="ZsysbasisNN"/>
    <w:next w:val="BodytextNN"/>
    <w:semiHidden/>
    <w:rsid w:val="00705849"/>
    <w:pPr>
      <w:numPr>
        <w:numId w:val="21"/>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6"/>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28"/>
      </w:numPr>
    </w:pPr>
  </w:style>
  <w:style w:type="paragraph" w:customStyle="1" w:styleId="Symbollist2ndlevelNN">
    <w:name w:val="Symbol list 2nd level NN"/>
    <w:basedOn w:val="ZsysbasisNN"/>
    <w:rsid w:val="00B01DA1"/>
    <w:pPr>
      <w:numPr>
        <w:ilvl w:val="1"/>
        <w:numId w:val="28"/>
      </w:numPr>
    </w:pPr>
  </w:style>
  <w:style w:type="paragraph" w:customStyle="1" w:styleId="Symbollist3rdlevelNN">
    <w:name w:val="Symbol list 3rd level NN"/>
    <w:basedOn w:val="ZsysbasisNN"/>
    <w:rsid w:val="00B01DA1"/>
    <w:pPr>
      <w:numPr>
        <w:ilvl w:val="2"/>
        <w:numId w:val="28"/>
      </w:numPr>
    </w:pPr>
  </w:style>
  <w:style w:type="paragraph" w:customStyle="1" w:styleId="Bulletedlist1stlevelNN">
    <w:name w:val="Bulleted list 1st level NN"/>
    <w:basedOn w:val="ZsysbasisNN"/>
    <w:qFormat/>
    <w:rsid w:val="00B01DA1"/>
    <w:pPr>
      <w:numPr>
        <w:numId w:val="23"/>
      </w:numPr>
    </w:pPr>
  </w:style>
  <w:style w:type="paragraph" w:customStyle="1" w:styleId="Bulletedlist2ndlevelNN">
    <w:name w:val="Bulleted list 2nd level NN"/>
    <w:basedOn w:val="ZsysbasisNN"/>
    <w:qFormat/>
    <w:rsid w:val="00B01DA1"/>
    <w:pPr>
      <w:numPr>
        <w:ilvl w:val="1"/>
        <w:numId w:val="23"/>
      </w:numPr>
    </w:pPr>
  </w:style>
  <w:style w:type="paragraph" w:customStyle="1" w:styleId="Bulletedlist3rdlevelNN">
    <w:name w:val="Bulleted list 3rd level NN"/>
    <w:basedOn w:val="ZsysbasisNN"/>
    <w:qFormat/>
    <w:rsid w:val="00B01DA1"/>
    <w:pPr>
      <w:numPr>
        <w:ilvl w:val="2"/>
        <w:numId w:val="23"/>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24"/>
      </w:numPr>
    </w:pPr>
  </w:style>
  <w:style w:type="paragraph" w:customStyle="1" w:styleId="Lowercaseletterlist2ndlevelNN">
    <w:name w:val="Lowercase letter list 2nd level NN"/>
    <w:basedOn w:val="ZsysbasisNN"/>
    <w:qFormat/>
    <w:rsid w:val="00B01DA1"/>
    <w:pPr>
      <w:numPr>
        <w:ilvl w:val="1"/>
        <w:numId w:val="24"/>
      </w:numPr>
    </w:pPr>
  </w:style>
  <w:style w:type="paragraph" w:customStyle="1" w:styleId="Lowercaseletterlist3rdlevelNN">
    <w:name w:val="Lowercase letter list 3rd level NN"/>
    <w:basedOn w:val="ZsysbasisNN"/>
    <w:qFormat/>
    <w:rsid w:val="00B01DA1"/>
    <w:pPr>
      <w:numPr>
        <w:ilvl w:val="2"/>
        <w:numId w:val="24"/>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25"/>
      </w:numPr>
    </w:pPr>
  </w:style>
  <w:style w:type="paragraph" w:customStyle="1" w:styleId="Numberedlist2ndlevelNN">
    <w:name w:val="Numbered list 2nd level NN"/>
    <w:basedOn w:val="ZsysbasisNN"/>
    <w:qFormat/>
    <w:rsid w:val="00B01DA1"/>
    <w:pPr>
      <w:numPr>
        <w:ilvl w:val="1"/>
        <w:numId w:val="25"/>
      </w:numPr>
    </w:pPr>
  </w:style>
  <w:style w:type="paragraph" w:customStyle="1" w:styleId="Numberedlist3rdlevelNN">
    <w:name w:val="Numbered list 3rd level NN"/>
    <w:basedOn w:val="ZsysbasisNN"/>
    <w:qFormat/>
    <w:rsid w:val="00B01DA1"/>
    <w:pPr>
      <w:numPr>
        <w:ilvl w:val="2"/>
        <w:numId w:val="25"/>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26"/>
      </w:numPr>
    </w:pPr>
  </w:style>
  <w:style w:type="paragraph" w:customStyle="1" w:styleId="Openbulletlist2ndlevelNN">
    <w:name w:val="Open bullet list 2nd level NN"/>
    <w:basedOn w:val="ZsysbasisNN"/>
    <w:rsid w:val="00B01DA1"/>
    <w:pPr>
      <w:numPr>
        <w:ilvl w:val="1"/>
        <w:numId w:val="26"/>
      </w:numPr>
    </w:pPr>
  </w:style>
  <w:style w:type="paragraph" w:customStyle="1" w:styleId="Openbulletlist3rdlevelNN">
    <w:name w:val="Open bullet list 3rd level NN"/>
    <w:basedOn w:val="ZsysbasisNN"/>
    <w:rsid w:val="00B01DA1"/>
    <w:pPr>
      <w:numPr>
        <w:ilvl w:val="2"/>
        <w:numId w:val="26"/>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27"/>
      </w:numPr>
      <w:ind w:left="568" w:hanging="284"/>
    </w:pPr>
  </w:style>
  <w:style w:type="paragraph" w:customStyle="1" w:styleId="Dashedlist3rdlevelNN">
    <w:name w:val="Dashed list 3rd level NN"/>
    <w:basedOn w:val="ZsysbasisNN"/>
    <w:qFormat/>
    <w:rsid w:val="00B01DA1"/>
    <w:pPr>
      <w:numPr>
        <w:ilvl w:val="2"/>
        <w:numId w:val="27"/>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1"/>
      </w:numPr>
    </w:pPr>
  </w:style>
  <w:style w:type="paragraph" w:customStyle="1" w:styleId="Appendixheading1NN">
    <w:name w:val="Appendix heading 1 NN"/>
    <w:basedOn w:val="ZsysbasisNN"/>
    <w:next w:val="BodytextNN"/>
    <w:qFormat/>
    <w:rsid w:val="00A9666A"/>
    <w:pPr>
      <w:keepNext/>
      <w:keepLines/>
      <w:numPr>
        <w:numId w:val="29"/>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29"/>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nip.com/con/INT/en/about/ambitionstrate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n-brand.com/index.cfm/investment-partners/bran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5D325-C2A2-8248-8E51-50940B04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865</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Memo</vt:lpstr>
    </vt:vector>
  </TitlesOfParts>
  <Company>NN</Company>
  <LinksUpToDate>false</LinksUpToDate>
  <CharactersWithSpaces>5789</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2019-08-29T21:49:00Z</dcterms:created>
  <dcterms:modified xsi:type="dcterms:W3CDTF">2019-08-29T21:49:00Z</dcterms:modified>
</cp:coreProperties>
</file>