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r w:rsidR="00EA3F40" w:rsidRPr="00EA3F40">
              <w:t>businessDescriptor</w:t>
            </w:r>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{projectname}</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r w:rsidR="00954068" w:rsidRPr="0069421A">
        <w:t>projectname</w:t>
      </w:r>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0021C07F" w:rsidR="001E18A0" w:rsidRDefault="001E18A0" w:rsidP="001E18A0">
      <w:pPr>
        <w:pStyle w:val="BodytextNN"/>
        <w:suppressAutoHyphens/>
      </w:pPr>
      <w:r w:rsidRPr="0069421A">
        <w:t xml:space="preserve">Name of supplier: </w:t>
      </w:r>
      <w:r w:rsidR="00954068" w:rsidRPr="0069421A">
        <w:t>{supplier}</w:t>
      </w:r>
    </w:p>
    <w:p w14:paraId="29E28368" w14:textId="4D3DED4E" w:rsidR="00E366D6" w:rsidRDefault="00E366D6" w:rsidP="001E18A0">
      <w:pPr>
        <w:pStyle w:val="BodytextNN"/>
        <w:suppressAutoHyphens/>
      </w:pPr>
    </w:p>
    <w:p w14:paraId="5BC5B3E2" w14:textId="69C02021" w:rsidR="00E366D6" w:rsidRDefault="00E366D6" w:rsidP="001E18A0">
      <w:pPr>
        <w:pStyle w:val="BodytextNN"/>
        <w:suppressAutoHyphens/>
      </w:pPr>
    </w:p>
    <w:p w14:paraId="0A9D7772" w14:textId="56AA20EF" w:rsidR="00E366D6" w:rsidRDefault="00E366D6" w:rsidP="00E366D6">
      <w:pPr>
        <w:pStyle w:val="Orangeheader"/>
        <w:suppressAutoHyphens/>
        <w:outlineLvl w:val="0"/>
      </w:pPr>
      <w:r w:rsidRPr="0069421A">
        <w:t>About us</w:t>
      </w:r>
      <w:bookmarkStart w:id="0" w:name="_GoBack"/>
      <w:bookmarkEnd w:id="0"/>
    </w:p>
    <w:p w14:paraId="50928FFE" w14:textId="77777777" w:rsidR="000A73C0" w:rsidRPr="0069421A" w:rsidRDefault="000A73C0" w:rsidP="001E18A0">
      <w:pPr>
        <w:pStyle w:val="BodytextNN"/>
        <w:suppressAutoHyphens/>
      </w:pPr>
    </w:p>
    <w:p w14:paraId="22A2699A" w14:textId="77777777" w:rsidR="0049317D" w:rsidRPr="0069421A" w:rsidRDefault="0049317D" w:rsidP="0049317D">
      <w:pPr>
        <w:pStyle w:val="BodytextboldNN"/>
        <w:suppressAutoHyphens/>
        <w:outlineLvl w:val="0"/>
      </w:pPr>
      <w:r w:rsidRPr="0069421A">
        <w:t>About us: Business Unit</w:t>
      </w:r>
    </w:p>
    <w:p w14:paraId="4BBA0A51" w14:textId="77777777" w:rsidR="0049317D" w:rsidRPr="0069421A" w:rsidRDefault="0049317D" w:rsidP="0049317D">
      <w:pPr>
        <w:pStyle w:val="BodytextNN"/>
        <w:suppressAutoHyphens/>
        <w:outlineLvl w:val="0"/>
      </w:pPr>
      <w:r w:rsidRPr="0069421A">
        <w:t>{</w:t>
      </w:r>
      <w:r w:rsidRPr="00EA3F40">
        <w:t>businessDescriptor</w:t>
      </w:r>
      <w:r w:rsidRPr="0069421A">
        <w:t>}</w:t>
      </w:r>
    </w:p>
    <w:p w14:paraId="3B2AA94E" w14:textId="77777777" w:rsidR="0049317D" w:rsidRDefault="0049317D" w:rsidP="0049317D">
      <w:pPr>
        <w:pStyle w:val="BodytextNN"/>
        <w:suppressAutoHyphens/>
        <w:outlineLvl w:val="0"/>
      </w:pPr>
      <w:r w:rsidRPr="0069421A">
        <w:t>{</w:t>
      </w:r>
      <w:r w:rsidRPr="00EA3F40">
        <w:t>companyDescription</w:t>
      </w:r>
      <w:r w:rsidRPr="0069421A">
        <w:t>}</w:t>
      </w:r>
    </w:p>
    <w:p w14:paraId="6EADF40B" w14:textId="77777777" w:rsidR="0049317D" w:rsidRPr="00656954" w:rsidRDefault="0049317D" w:rsidP="0049317D">
      <w:pPr>
        <w:pStyle w:val="BodytextNN"/>
        <w:suppressAutoHyphens/>
      </w:pPr>
    </w:p>
    <w:p w14:paraId="22783A9E" w14:textId="77777777" w:rsidR="0049317D" w:rsidRPr="00656954" w:rsidRDefault="0049317D" w:rsidP="0049317D">
      <w:pPr>
        <w:pStyle w:val="BodytextboldNN"/>
        <w:suppressAutoHyphens/>
        <w:outlineLvl w:val="0"/>
      </w:pPr>
      <w:r w:rsidRPr="00656954">
        <w:t xml:space="preserve">About </w:t>
      </w:r>
      <w:r>
        <w:t>{</w:t>
      </w:r>
      <w:r w:rsidRPr="00683B95">
        <w:t>doc-type-name</w:t>
      </w:r>
      <w:r>
        <w:t>}</w:t>
      </w:r>
    </w:p>
    <w:p w14:paraId="796D732C" w14:textId="77777777" w:rsidR="0049317D" w:rsidRDefault="0049317D" w:rsidP="0049317D">
      <w:pPr>
        <w:pStyle w:val="BodytextNN"/>
        <w:suppressAutoHyphens/>
      </w:pPr>
      <w:hyperlink r:id="rId8" w:history="1">
        <w:r w:rsidRPr="00481281">
          <w:rPr>
            <w:rStyle w:val="Hyperlink"/>
          </w:rPr>
          <w:t>https://www.nnip.com/con/INT/en/about/ambitionstrategy</w:t>
        </w:r>
      </w:hyperlink>
    </w:p>
    <w:p w14:paraId="76E84C87" w14:textId="77777777" w:rsidR="0049317D" w:rsidRPr="00656954" w:rsidRDefault="0049317D" w:rsidP="0049317D">
      <w:pPr>
        <w:pStyle w:val="BodytextNN"/>
        <w:suppressAutoHyphens/>
      </w:pPr>
      <w:r w:rsidRPr="00656954">
        <w:t xml:space="preserve">Download our Corporate </w:t>
      </w:r>
      <w:r w:rsidRPr="0069421A">
        <w:t xml:space="preserve">Brochure  at </w:t>
      </w:r>
      <w:r>
        <w:t>Brand Portal &gt; Downloads &gt; Guidelines Library &gt; Corporate Brochure</w:t>
      </w:r>
      <w:hyperlink r:id="rId9" w:history="1"/>
    </w:p>
    <w:p w14:paraId="48CCC676" w14:textId="77777777" w:rsidR="0049317D" w:rsidRPr="00656954" w:rsidRDefault="0049317D" w:rsidP="0049317D">
      <w:pPr>
        <w:pStyle w:val="BodytextNN"/>
        <w:suppressAutoHyphens/>
      </w:pPr>
    </w:p>
    <w:p w14:paraId="72E67A9A" w14:textId="77777777" w:rsidR="0049317D" w:rsidRPr="00656954" w:rsidRDefault="0049317D" w:rsidP="0049317D">
      <w:pPr>
        <w:pStyle w:val="BodytextboldNN"/>
        <w:suppressAutoHyphens/>
        <w:outlineLvl w:val="0"/>
      </w:pPr>
      <w:r w:rsidRPr="00656954">
        <w:t xml:space="preserve">About </w:t>
      </w:r>
      <w:r>
        <w:t>our</w:t>
      </w:r>
      <w:r w:rsidRPr="00656954">
        <w:t xml:space="preserve"> brand</w:t>
      </w:r>
    </w:p>
    <w:p w14:paraId="0EFA48B4" w14:textId="77777777" w:rsidR="0049317D" w:rsidRPr="00656954" w:rsidRDefault="0049317D" w:rsidP="0049317D">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32C3E474" w14:textId="77777777" w:rsidR="0049317D" w:rsidRDefault="0049317D" w:rsidP="0049317D">
      <w:pPr>
        <w:pStyle w:val="BodytextNN"/>
        <w:suppressAutoHyphens/>
      </w:pPr>
      <w:r w:rsidRPr="00656954">
        <w:t xml:space="preserve">More about our brand at </w:t>
      </w:r>
      <w:r>
        <w:t>Brand Portal &gt; About our brand</w:t>
      </w:r>
      <w:r w:rsidRPr="00656954">
        <w:t xml:space="preserve"> </w:t>
      </w:r>
    </w:p>
    <w:p w14:paraId="201FFF6C" w14:textId="77777777" w:rsidR="0049317D" w:rsidRDefault="0049317D" w:rsidP="0049317D">
      <w:pPr>
        <w:pStyle w:val="BodytextNN"/>
        <w:suppressAutoHyphens/>
      </w:pPr>
      <w:r w:rsidRPr="00656954">
        <w:t xml:space="preserve">More about the basic elements of our brand identity at </w:t>
      </w:r>
      <w:r>
        <w:t>Brand Portal &gt; Basic Elements</w:t>
      </w:r>
    </w:p>
    <w:p w14:paraId="06969E71" w14:textId="77777777" w:rsidR="0049317D" w:rsidRDefault="0049317D" w:rsidP="0049317D">
      <w:pPr>
        <w:pStyle w:val="BodytextNN"/>
        <w:suppressAutoHyphens/>
      </w:pPr>
    </w:p>
    <w:p w14:paraId="5B48FE1C" w14:textId="77777777" w:rsidR="0049317D" w:rsidRDefault="0049317D" w:rsidP="0049317D">
      <w:pPr>
        <w:pStyle w:val="BodytextNN"/>
        <w:suppressAutoHyphens/>
      </w:pPr>
    </w:p>
    <w:p w14:paraId="1A4966B2" w14:textId="77777777" w:rsidR="0049317D" w:rsidRPr="00656954" w:rsidRDefault="0049317D" w:rsidP="0049317D">
      <w:pPr>
        <w:pStyle w:val="Orangeheader"/>
        <w:suppressAutoHyphens/>
        <w:outlineLvl w:val="0"/>
      </w:pPr>
      <w:r w:rsidRPr="00656954">
        <w:lastRenderedPageBreak/>
        <w:t>Assignment</w:t>
      </w:r>
    </w:p>
    <w:p w14:paraId="0CF56B12" w14:textId="77777777" w:rsidR="0049317D" w:rsidRDefault="0049317D" w:rsidP="0049317D">
      <w:pPr>
        <w:pStyle w:val="BodytextNN"/>
        <w:suppressAutoHyphens/>
      </w:pPr>
    </w:p>
    <w:p w14:paraId="3E19520E" w14:textId="77777777" w:rsidR="0049317D" w:rsidRPr="00656954" w:rsidRDefault="0049317D" w:rsidP="0049317D">
      <w:pPr>
        <w:pStyle w:val="BodytextNN"/>
        <w:suppressAutoHyphens/>
      </w:pPr>
      <w:r>
        <w:t>{</w:t>
      </w:r>
      <w:r w:rsidRPr="000F54B3">
        <w:t>assignment</w:t>
      </w:r>
      <w:r>
        <w:t>}</w:t>
      </w:r>
    </w:p>
    <w:p w14:paraId="6C6DA59F" w14:textId="77777777" w:rsidR="0049317D" w:rsidRDefault="0049317D" w:rsidP="0049317D">
      <w:pPr>
        <w:pStyle w:val="BodytextNN"/>
        <w:suppressAutoHyphens/>
      </w:pPr>
      <w:r>
        <w:t>{subA</w:t>
      </w:r>
      <w:r w:rsidRPr="000F54B3">
        <w:t>ssignment</w:t>
      </w:r>
      <w:r>
        <w:t>}</w:t>
      </w:r>
    </w:p>
    <w:p w14:paraId="4577A9FD" w14:textId="77777777" w:rsidR="0049317D" w:rsidRPr="000F54B3" w:rsidRDefault="0049317D" w:rsidP="0049317D">
      <w:pPr>
        <w:pStyle w:val="BodytextNN"/>
        <w:suppressAutoHyphens/>
      </w:pPr>
      <w:r>
        <w:t>{@guidelines}</w:t>
      </w:r>
    </w:p>
    <w:p w14:paraId="1AC1380A" w14:textId="77777777" w:rsidR="0049317D" w:rsidRPr="000F54B3" w:rsidRDefault="0049317D" w:rsidP="0049317D">
      <w:pPr>
        <w:pStyle w:val="BodytextNN"/>
        <w:suppressAutoHyphens/>
      </w:pPr>
      <w:r>
        <w:t>Add more specific details about the assignment.</w:t>
      </w:r>
    </w:p>
    <w:p w14:paraId="018F850B" w14:textId="77777777" w:rsidR="0049317D" w:rsidRDefault="0049317D" w:rsidP="0049317D">
      <w:pPr>
        <w:pStyle w:val="BodytextNN"/>
        <w:suppressAutoHyphens/>
        <w:outlineLvl w:val="0"/>
      </w:pPr>
    </w:p>
    <w:p w14:paraId="79EFAD51" w14:textId="77777777" w:rsidR="0049317D" w:rsidRPr="00656954" w:rsidRDefault="0049317D" w:rsidP="0049317D">
      <w:pPr>
        <w:pStyle w:val="BodytextNN"/>
        <w:suppressAutoHyphens/>
        <w:outlineLvl w:val="0"/>
        <w:rPr>
          <w:b/>
        </w:rPr>
      </w:pPr>
      <w:r w:rsidRPr="00656954">
        <w:rPr>
          <w:b/>
        </w:rPr>
        <w:t xml:space="preserve">Number of proposals </w:t>
      </w:r>
    </w:p>
    <w:p w14:paraId="7AD8F0B6" w14:textId="77777777" w:rsidR="0049317D" w:rsidRDefault="0049317D" w:rsidP="0049317D">
      <w:pPr>
        <w:pStyle w:val="BodytextNN"/>
        <w:suppressAutoHyphens/>
        <w:outlineLvl w:val="0"/>
      </w:pPr>
      <w:r w:rsidRPr="00656954">
        <w:t>Enter here the number of proposals you want to see</w:t>
      </w:r>
      <w:r>
        <w:t xml:space="preserve">. </w:t>
      </w:r>
    </w:p>
    <w:p w14:paraId="6F977E42" w14:textId="77777777" w:rsidR="0049317D" w:rsidRPr="00427E17" w:rsidRDefault="0049317D" w:rsidP="0049317D">
      <w:pPr>
        <w:pStyle w:val="BodytextNN"/>
        <w:suppressAutoHyphens/>
        <w:outlineLvl w:val="0"/>
        <w:rPr>
          <w:color w:val="999999"/>
        </w:rPr>
      </w:pPr>
      <w:r w:rsidRPr="00427E17">
        <w:rPr>
          <w:color w:val="999999"/>
        </w:rPr>
        <w:t>Keep it within reasonable limits, so 1,2 or 3.</w:t>
      </w:r>
    </w:p>
    <w:p w14:paraId="21D3ABD4" w14:textId="77777777" w:rsidR="0049317D" w:rsidRPr="00656954" w:rsidRDefault="0049317D" w:rsidP="0049317D">
      <w:pPr>
        <w:pStyle w:val="BodytextNN"/>
        <w:suppressAutoHyphens/>
      </w:pPr>
    </w:p>
    <w:p w14:paraId="5073B59D" w14:textId="77777777" w:rsidR="0049317D" w:rsidRPr="00656954" w:rsidRDefault="0049317D" w:rsidP="0049317D">
      <w:pPr>
        <w:pStyle w:val="BodytextNN"/>
        <w:suppressAutoHyphens/>
        <w:outlineLvl w:val="0"/>
      </w:pPr>
      <w:r w:rsidRPr="00656954">
        <w:rPr>
          <w:b/>
        </w:rPr>
        <w:t>Deliverables</w:t>
      </w:r>
      <w:r w:rsidRPr="00656954">
        <w:t xml:space="preserve"> </w:t>
      </w:r>
    </w:p>
    <w:p w14:paraId="020B1A76" w14:textId="77777777" w:rsidR="0049317D" w:rsidRDefault="0049317D" w:rsidP="0049317D">
      <w:pPr>
        <w:pStyle w:val="BodytextNN"/>
        <w:suppressAutoHyphens/>
        <w:outlineLvl w:val="0"/>
      </w:pPr>
      <w:r>
        <w:t>Describe the deliverables.</w:t>
      </w:r>
    </w:p>
    <w:p w14:paraId="7F02CCD9" w14:textId="77777777" w:rsidR="0049317D" w:rsidRPr="00427E17" w:rsidRDefault="0049317D" w:rsidP="0049317D">
      <w:pPr>
        <w:pStyle w:val="BodytextNN"/>
        <w:suppressAutoHyphens/>
        <w:outlineLvl w:val="0"/>
        <w:rPr>
          <w:color w:val="999999"/>
        </w:rPr>
      </w:pPr>
      <w:r w:rsidRPr="00427E17">
        <w:rPr>
          <w:color w:val="999999"/>
        </w:rPr>
        <w:t>Do not say:  ‘I’ll know it when I see it’.</w:t>
      </w:r>
    </w:p>
    <w:p w14:paraId="29799294" w14:textId="77777777" w:rsidR="0049317D" w:rsidRPr="00427E17" w:rsidRDefault="0049317D" w:rsidP="0049317D">
      <w:pPr>
        <w:pStyle w:val="BodytextNN"/>
        <w:suppressAutoHyphens/>
        <w:rPr>
          <w:color w:val="999999"/>
        </w:rPr>
      </w:pPr>
      <w:r w:rsidRPr="00427E17">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37F8F7FB" w14:textId="77777777" w:rsidR="0049317D" w:rsidRPr="00656954" w:rsidRDefault="0049317D" w:rsidP="0049317D">
      <w:pPr>
        <w:pStyle w:val="BodytextNN"/>
        <w:suppressAutoHyphens/>
      </w:pPr>
    </w:p>
    <w:p w14:paraId="654E2535" w14:textId="77777777" w:rsidR="0049317D" w:rsidRPr="00656954" w:rsidRDefault="0049317D" w:rsidP="0049317D">
      <w:pPr>
        <w:pStyle w:val="Orangeheader"/>
        <w:suppressAutoHyphens/>
        <w:outlineLvl w:val="0"/>
      </w:pPr>
      <w:r w:rsidRPr="00656954">
        <w:t>Target Group</w:t>
      </w:r>
    </w:p>
    <w:p w14:paraId="01F657F8" w14:textId="77777777" w:rsidR="0049317D" w:rsidRDefault="0049317D" w:rsidP="0049317D">
      <w:pPr>
        <w:pStyle w:val="BodytextNN"/>
        <w:suppressAutoHyphens/>
      </w:pPr>
    </w:p>
    <w:p w14:paraId="62998648" w14:textId="77777777" w:rsidR="0049317D" w:rsidRDefault="0049317D" w:rsidP="0049317D">
      <w:pPr>
        <w:pStyle w:val="BodytextNN"/>
        <w:suppressAutoHyphens/>
      </w:pPr>
      <w:r>
        <w:t>{</w:t>
      </w:r>
      <w:r w:rsidRPr="00787ACB">
        <w:t>target-group-1</w:t>
      </w:r>
      <w:r>
        <w:t>-1}</w:t>
      </w:r>
    </w:p>
    <w:p w14:paraId="36C1530C" w14:textId="77777777" w:rsidR="0049317D" w:rsidRDefault="0049317D" w:rsidP="0049317D">
      <w:pPr>
        <w:pStyle w:val="BodytextNN"/>
        <w:suppressAutoHyphens/>
      </w:pPr>
      <w:r>
        <w:t>{target-group-1-2}</w:t>
      </w:r>
    </w:p>
    <w:p w14:paraId="319BCA81" w14:textId="77777777" w:rsidR="0049317D" w:rsidRPr="00656954" w:rsidRDefault="0049317D" w:rsidP="0049317D">
      <w:pPr>
        <w:pStyle w:val="BodytextNN"/>
        <w:suppressAutoHyphens/>
      </w:pPr>
      <w:r w:rsidRPr="00656954">
        <w:t>Age</w:t>
      </w:r>
      <w:r>
        <w:t xml:space="preserve"> of the audience: {</w:t>
      </w:r>
      <w:r w:rsidRPr="00787ACB">
        <w:t>target-group-age-min</w:t>
      </w:r>
      <w:r>
        <w:t>} - {target-group-age-max}  years</w:t>
      </w:r>
    </w:p>
    <w:p w14:paraId="40B473DB" w14:textId="77777777" w:rsidR="0049317D" w:rsidRDefault="0049317D" w:rsidP="0049317D">
      <w:pPr>
        <w:pStyle w:val="BodytextNN"/>
        <w:suppressAutoHyphens/>
      </w:pPr>
      <w:r>
        <w:t>{</w:t>
      </w:r>
      <w:r w:rsidRPr="00CD5194">
        <w:t>target-group-people</w:t>
      </w:r>
      <w:r>
        <w:t>}</w:t>
      </w:r>
    </w:p>
    <w:p w14:paraId="65CD6CDA" w14:textId="77777777" w:rsidR="0049317D" w:rsidRDefault="0049317D" w:rsidP="0049317D">
      <w:pPr>
        <w:pStyle w:val="BodytextNN"/>
        <w:suppressAutoHyphens/>
      </w:pPr>
    </w:p>
    <w:p w14:paraId="14D5CE4D" w14:textId="77777777" w:rsidR="0049317D" w:rsidRPr="00656954" w:rsidRDefault="0049317D" w:rsidP="0049317D">
      <w:pPr>
        <w:pStyle w:val="Orangeheader"/>
        <w:suppressAutoHyphens/>
        <w:outlineLvl w:val="0"/>
      </w:pPr>
      <w:r w:rsidRPr="00656954">
        <w:t>Tone of voice</w:t>
      </w:r>
    </w:p>
    <w:p w14:paraId="6958110C" w14:textId="77777777" w:rsidR="0049317D" w:rsidRDefault="0049317D" w:rsidP="0049317D">
      <w:pPr>
        <w:pStyle w:val="BodytextNN"/>
        <w:suppressAutoHyphens/>
      </w:pPr>
    </w:p>
    <w:p w14:paraId="7292F896" w14:textId="77777777" w:rsidR="0049317D" w:rsidRDefault="0049317D" w:rsidP="0049317D">
      <w:pPr>
        <w:pStyle w:val="BodytextNN"/>
        <w:suppressAutoHyphens/>
      </w:pPr>
      <w:r>
        <w:t>{</w:t>
      </w:r>
      <w:r w:rsidRPr="00CD5194">
        <w:t>tone-of-voice-1</w:t>
      </w:r>
      <w:r>
        <w:t>}</w:t>
      </w:r>
    </w:p>
    <w:p w14:paraId="0B577CAB" w14:textId="77777777" w:rsidR="0049317D" w:rsidRPr="00656954" w:rsidRDefault="0049317D" w:rsidP="0049317D">
      <w:pPr>
        <w:pStyle w:val="BodytextNN"/>
        <w:suppressAutoHyphens/>
      </w:pPr>
    </w:p>
    <w:p w14:paraId="36566E6F" w14:textId="77777777" w:rsidR="0049317D" w:rsidRPr="00656954" w:rsidRDefault="0049317D" w:rsidP="0049317D">
      <w:pPr>
        <w:pStyle w:val="Orangeheader"/>
        <w:suppressAutoHyphens/>
        <w:outlineLvl w:val="0"/>
      </w:pPr>
      <w:r w:rsidRPr="00656954">
        <w:t xml:space="preserve">Visuals </w:t>
      </w:r>
    </w:p>
    <w:p w14:paraId="2CD768A6" w14:textId="77777777" w:rsidR="0049317D" w:rsidRPr="00427E17" w:rsidRDefault="0049317D" w:rsidP="0049317D">
      <w:pPr>
        <w:pStyle w:val="BodytextNN"/>
        <w:rPr>
          <w:bCs/>
        </w:rPr>
      </w:pPr>
    </w:p>
    <w:p w14:paraId="5ED6775A" w14:textId="77777777" w:rsidR="0049317D" w:rsidRPr="009C229F" w:rsidRDefault="0049317D" w:rsidP="0049317D">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64ADA9BC" w14:textId="77777777" w:rsidR="0049317D" w:rsidRDefault="0049317D" w:rsidP="0049317D">
      <w:pPr>
        <w:pStyle w:val="BodytextboldNN"/>
        <w:suppressAutoHyphens/>
        <w:outlineLvl w:val="0"/>
      </w:pPr>
      <w:r w:rsidRPr="00CF103A">
        <w:rPr>
          <w:b w:val="0"/>
          <w:color w:val="A6A6A6" w:themeColor="background1" w:themeShade="A6"/>
          <w:lang w:val="de-DE"/>
        </w:rPr>
        <w:t xml:space="preserve">NN image bank: </w:t>
      </w:r>
      <w:r w:rsidRPr="00A93556">
        <w:rPr>
          <w:b w:val="0"/>
          <w:bCs w:val="0"/>
        </w:rPr>
        <w:t>Brand Portal &gt; Downloads &gt; Image Library</w:t>
      </w:r>
    </w:p>
    <w:p w14:paraId="75557CAB" w14:textId="77777777" w:rsidR="0049317D" w:rsidRDefault="0049317D" w:rsidP="0049317D">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6B9C911F" w14:textId="77777777" w:rsidR="0049317D" w:rsidRPr="00CB3CAC" w:rsidRDefault="0049317D" w:rsidP="0049317D">
      <w:pPr>
        <w:pStyle w:val="BodytextboldNN"/>
        <w:suppressAutoHyphens/>
        <w:outlineLvl w:val="0"/>
        <w:rPr>
          <w:lang w:val="de-DE"/>
        </w:rPr>
      </w:pPr>
      <w:r w:rsidRPr="00CF103A">
        <w:rPr>
          <w:b w:val="0"/>
          <w:color w:val="A6A6A6" w:themeColor="background1" w:themeShade="A6"/>
          <w:lang w:val="de-DE"/>
        </w:rPr>
        <w:t xml:space="preserve">NN transfer: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transfer</w:t>
      </w:r>
    </w:p>
    <w:p w14:paraId="70784CC4" w14:textId="77777777" w:rsidR="0049317D" w:rsidRPr="00912981" w:rsidRDefault="0049317D" w:rsidP="0049317D">
      <w:pPr>
        <w:pStyle w:val="BodytextNN"/>
        <w:rPr>
          <w:lang w:val="de-DE"/>
        </w:rPr>
      </w:pPr>
    </w:p>
    <w:p w14:paraId="5225FACE" w14:textId="77777777" w:rsidR="0049317D" w:rsidRPr="00656954" w:rsidRDefault="0049317D" w:rsidP="0049317D">
      <w:pPr>
        <w:pStyle w:val="BodytextboldNN"/>
        <w:suppressAutoHyphens/>
        <w:outlineLvl w:val="0"/>
      </w:pPr>
      <w:r>
        <w:t>{</w:t>
      </w:r>
      <w:r w:rsidRPr="00095877">
        <w:t>imageTitel</w:t>
      </w:r>
      <w:r>
        <w:t xml:space="preserve">} </w:t>
      </w:r>
    </w:p>
    <w:p w14:paraId="16139791" w14:textId="77777777" w:rsidR="0049317D" w:rsidRPr="00656954" w:rsidRDefault="0049317D" w:rsidP="0049317D">
      <w:pPr>
        <w:pStyle w:val="BodytextNN"/>
        <w:suppressAutoHyphens/>
        <w:outlineLvl w:val="0"/>
      </w:pPr>
      <w:r>
        <w:t>{imageText}</w:t>
      </w:r>
    </w:p>
    <w:p w14:paraId="08AA4A47" w14:textId="77777777" w:rsidR="0049317D" w:rsidRPr="00656954" w:rsidRDefault="0049317D" w:rsidP="0049317D">
      <w:pPr>
        <w:pStyle w:val="BodytextNN"/>
        <w:suppressAutoHyphens/>
      </w:pPr>
    </w:p>
    <w:p w14:paraId="07F04CE7" w14:textId="77777777" w:rsidR="0049317D" w:rsidRPr="00656954" w:rsidRDefault="0049317D" w:rsidP="0049317D">
      <w:pPr>
        <w:pStyle w:val="BodytextboldNN"/>
        <w:suppressAutoHyphens/>
        <w:outlineLvl w:val="0"/>
      </w:pPr>
      <w:r w:rsidRPr="00656954">
        <w:t>For Inspiration: Brand showcase or Brand showcase board</w:t>
      </w:r>
    </w:p>
    <w:p w14:paraId="28C2FBDB" w14:textId="77777777" w:rsidR="0049317D" w:rsidRDefault="0049317D" w:rsidP="0049317D">
      <w:pPr>
        <w:pStyle w:val="BodytextNN"/>
        <w:suppressAutoHyphens/>
        <w:outlineLvl w:val="0"/>
      </w:pPr>
      <w:r w:rsidRPr="00656954">
        <w:lastRenderedPageBreak/>
        <w:t>Add a link to relevant Brand show cases or Brand showcase board</w:t>
      </w:r>
      <w:r>
        <w:t>.</w:t>
      </w:r>
    </w:p>
    <w:p w14:paraId="5B44D467" w14:textId="77777777" w:rsidR="0049317D" w:rsidRDefault="0049317D" w:rsidP="0049317D">
      <w:pPr>
        <w:pStyle w:val="BodytextNN"/>
        <w:suppressAutoHyphens/>
      </w:pPr>
      <w:r>
        <w:t>Brand Portal &gt; Showcase</w:t>
      </w:r>
    </w:p>
    <w:p w14:paraId="7A955712" w14:textId="77777777" w:rsidR="0049317D" w:rsidRPr="00656954" w:rsidRDefault="0049317D" w:rsidP="0049317D">
      <w:pPr>
        <w:pStyle w:val="BodytextNN"/>
        <w:suppressAutoHyphens/>
      </w:pPr>
    </w:p>
    <w:p w14:paraId="4E3A3DB5" w14:textId="77777777" w:rsidR="0049317D" w:rsidRPr="00656954" w:rsidRDefault="0049317D" w:rsidP="0049317D">
      <w:pPr>
        <w:pStyle w:val="BodytextboldNN"/>
        <w:suppressAutoHyphens/>
        <w:outlineLvl w:val="0"/>
      </w:pPr>
      <w:r>
        <w:t>Is there a bigger context?</w:t>
      </w:r>
    </w:p>
    <w:p w14:paraId="2B5E1F73" w14:textId="77777777" w:rsidR="0049317D" w:rsidRPr="00656954" w:rsidRDefault="0049317D" w:rsidP="0049317D">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54E93852" w14:textId="77777777" w:rsidR="0049317D" w:rsidRPr="00427E17" w:rsidRDefault="0049317D" w:rsidP="0049317D">
      <w:pPr>
        <w:pStyle w:val="BodytextNN"/>
        <w:suppressAutoHyphens/>
        <w:outlineLvl w:val="0"/>
        <w:rPr>
          <w:color w:val="999999"/>
        </w:rPr>
      </w:pPr>
      <w:r w:rsidRPr="00427E17">
        <w:rPr>
          <w:color w:val="999999"/>
        </w:rPr>
        <w:t xml:space="preserve">Like an ongoing current campaign, activation or product launch et cetera. </w:t>
      </w:r>
    </w:p>
    <w:p w14:paraId="12228ED0" w14:textId="77777777" w:rsidR="0049317D" w:rsidRPr="00656954" w:rsidRDefault="0049317D" w:rsidP="0049317D">
      <w:pPr>
        <w:pStyle w:val="BodytextNN"/>
        <w:suppressAutoHyphens/>
        <w:outlineLvl w:val="0"/>
      </w:pPr>
    </w:p>
    <w:p w14:paraId="52CD800D" w14:textId="77777777" w:rsidR="0049317D" w:rsidRPr="00656954" w:rsidRDefault="0049317D" w:rsidP="0049317D">
      <w:pPr>
        <w:pStyle w:val="Orangeheader"/>
        <w:suppressAutoHyphens/>
        <w:outlineLvl w:val="0"/>
      </w:pPr>
      <w:r w:rsidRPr="00656954">
        <w:t>Goals and key messages</w:t>
      </w:r>
    </w:p>
    <w:p w14:paraId="30B65F4C" w14:textId="77777777" w:rsidR="0049317D" w:rsidRPr="00656954" w:rsidRDefault="0049317D" w:rsidP="0049317D">
      <w:pPr>
        <w:pStyle w:val="BodytextNN"/>
        <w:suppressAutoHyphens/>
      </w:pPr>
    </w:p>
    <w:p w14:paraId="5F72A1A7" w14:textId="77777777" w:rsidR="0049317D" w:rsidRPr="00656954" w:rsidRDefault="0049317D" w:rsidP="0049317D">
      <w:pPr>
        <w:pStyle w:val="BodytextboldNN"/>
        <w:suppressAutoHyphens/>
        <w:outlineLvl w:val="0"/>
      </w:pPr>
      <w:r w:rsidRPr="00656954">
        <w:t>What do we want to achieve?</w:t>
      </w:r>
    </w:p>
    <w:p w14:paraId="4BB0629A" w14:textId="77777777" w:rsidR="0049317D" w:rsidRDefault="0049317D" w:rsidP="0049317D">
      <w:pPr>
        <w:pStyle w:val="BodytextNN"/>
        <w:suppressAutoHyphens/>
      </w:pPr>
      <w:r>
        <w:t>{</w:t>
      </w:r>
      <w:r w:rsidRPr="001838FB">
        <w:t>achieveText</w:t>
      </w:r>
      <w:r>
        <w:t>-1}</w:t>
      </w:r>
    </w:p>
    <w:p w14:paraId="48C38D1B" w14:textId="77777777" w:rsidR="0049317D" w:rsidRPr="00656954" w:rsidRDefault="0049317D" w:rsidP="0049317D">
      <w:pPr>
        <w:pStyle w:val="BodytextNN"/>
        <w:suppressAutoHyphens/>
      </w:pPr>
    </w:p>
    <w:p w14:paraId="11091283" w14:textId="77777777" w:rsidR="0049317D" w:rsidRPr="00656954" w:rsidRDefault="0049317D" w:rsidP="0049317D">
      <w:pPr>
        <w:pStyle w:val="BodytextboldNN"/>
        <w:suppressAutoHyphens/>
        <w:outlineLvl w:val="0"/>
      </w:pPr>
      <w:r w:rsidRPr="00656954">
        <w:t>Describe the desired outcome</w:t>
      </w:r>
    </w:p>
    <w:p w14:paraId="2417ECEE" w14:textId="77777777" w:rsidR="0049317D" w:rsidRPr="00656954" w:rsidRDefault="0049317D" w:rsidP="0049317D">
      <w:pPr>
        <w:pStyle w:val="BodytextNN"/>
        <w:suppressAutoHyphens/>
        <w:outlineLvl w:val="0"/>
      </w:pPr>
      <w:r w:rsidRPr="00656954">
        <w:t>Enter here the desired outcome</w:t>
      </w:r>
    </w:p>
    <w:p w14:paraId="44E928EC" w14:textId="77777777" w:rsidR="0049317D" w:rsidRPr="00656954" w:rsidRDefault="0049317D" w:rsidP="0049317D">
      <w:pPr>
        <w:pStyle w:val="BodytextNN"/>
        <w:suppressAutoHyphens/>
      </w:pPr>
    </w:p>
    <w:p w14:paraId="3FD3C3FF" w14:textId="77777777" w:rsidR="0049317D" w:rsidRPr="00656954" w:rsidRDefault="0049317D" w:rsidP="0049317D">
      <w:pPr>
        <w:pStyle w:val="BodytextboldNN"/>
        <w:suppressAutoHyphens/>
        <w:outlineLvl w:val="0"/>
      </w:pPr>
      <w:r w:rsidRPr="00656954">
        <w:t>Focus</w:t>
      </w:r>
      <w:r>
        <w:t xml:space="preserve">: </w:t>
      </w:r>
      <w:r w:rsidRPr="00656954">
        <w:t xml:space="preserve">What is the key message or promise? </w:t>
      </w:r>
    </w:p>
    <w:p w14:paraId="3A12D472" w14:textId="77777777" w:rsidR="0049317D" w:rsidRPr="00427E17" w:rsidRDefault="0049317D" w:rsidP="0049317D">
      <w:pPr>
        <w:pStyle w:val="BodytextNN"/>
        <w:suppressAutoHyphens/>
        <w:rPr>
          <w:color w:val="999999"/>
        </w:rPr>
      </w:pPr>
      <w:r w:rsidRPr="00427E17">
        <w:rPr>
          <w:color w:val="999999"/>
        </w:rPr>
        <w:t>(For a product or service)</w:t>
      </w:r>
    </w:p>
    <w:p w14:paraId="7F6CE5D6" w14:textId="77777777" w:rsidR="0049317D" w:rsidRPr="00656954" w:rsidRDefault="0049317D" w:rsidP="0049317D">
      <w:pPr>
        <w:pStyle w:val="BodytextNN"/>
        <w:suppressAutoHyphens/>
      </w:pPr>
      <w:r w:rsidRPr="00656954">
        <w:t>Fill in: name and description of the product/service</w:t>
      </w:r>
    </w:p>
    <w:p w14:paraId="0FBA4D70" w14:textId="77777777" w:rsidR="0049317D" w:rsidRPr="00656954" w:rsidRDefault="0049317D" w:rsidP="0049317D">
      <w:pPr>
        <w:pStyle w:val="BodytextNN"/>
        <w:suppressAutoHyphens/>
      </w:pPr>
      <w:r w:rsidRPr="00656954">
        <w:t>Describe: benefits, USP, promise</w:t>
      </w:r>
    </w:p>
    <w:p w14:paraId="79397D8D" w14:textId="77777777" w:rsidR="0049317D" w:rsidRPr="00656954" w:rsidRDefault="0049317D" w:rsidP="0049317D">
      <w:pPr>
        <w:pStyle w:val="BodytextNN"/>
        <w:suppressAutoHyphens/>
      </w:pPr>
    </w:p>
    <w:p w14:paraId="2D928F72" w14:textId="77777777" w:rsidR="0049317D" w:rsidRPr="00427E17" w:rsidRDefault="0049317D" w:rsidP="0049317D">
      <w:pPr>
        <w:pStyle w:val="BodytextNN"/>
        <w:suppressAutoHyphens/>
        <w:rPr>
          <w:color w:val="999999"/>
        </w:rPr>
      </w:pPr>
      <w:r w:rsidRPr="00427E17">
        <w:rPr>
          <w:color w:val="999999"/>
        </w:rPr>
        <w:t>(For the brand)</w:t>
      </w:r>
    </w:p>
    <w:p w14:paraId="6A95E0C1" w14:textId="77777777" w:rsidR="0049317D" w:rsidRPr="00656954" w:rsidRDefault="0049317D" w:rsidP="0049317D">
      <w:pPr>
        <w:pStyle w:val="BodytextNN"/>
        <w:suppressAutoHyphens/>
      </w:pPr>
      <w:r w:rsidRPr="00656954">
        <w:t>Fill in: key message/promise</w:t>
      </w:r>
    </w:p>
    <w:p w14:paraId="12DC2BE0" w14:textId="77777777" w:rsidR="0049317D" w:rsidRPr="00656954" w:rsidRDefault="0049317D" w:rsidP="0049317D">
      <w:pPr>
        <w:pStyle w:val="BodytextNN"/>
        <w:suppressAutoHyphens/>
      </w:pPr>
    </w:p>
    <w:p w14:paraId="238BE919" w14:textId="77777777" w:rsidR="0049317D" w:rsidRPr="00656954" w:rsidRDefault="0049317D" w:rsidP="0049317D">
      <w:pPr>
        <w:pStyle w:val="BodytextboldNN"/>
        <w:suppressAutoHyphens/>
        <w:outlineLvl w:val="0"/>
      </w:pPr>
      <w:r w:rsidRPr="00656954">
        <w:t xml:space="preserve">What’s in it for me? </w:t>
      </w:r>
    </w:p>
    <w:p w14:paraId="497A2AD0" w14:textId="77777777" w:rsidR="0049317D" w:rsidRDefault="0049317D" w:rsidP="0049317D">
      <w:pPr>
        <w:pStyle w:val="BodytextNN"/>
        <w:suppressAutoHyphens/>
        <w:outlineLvl w:val="0"/>
        <w:rPr>
          <w:color w:val="999999"/>
        </w:rPr>
      </w:pPr>
      <w:r w:rsidRPr="004B231F">
        <w:rPr>
          <w:color w:val="999999"/>
        </w:rPr>
        <w:t>Describe: what insight do we want the target audience to get?</w:t>
      </w:r>
    </w:p>
    <w:p w14:paraId="6EC95962" w14:textId="77777777" w:rsidR="0049317D" w:rsidRPr="004B231F" w:rsidRDefault="0049317D" w:rsidP="0049317D">
      <w:pPr>
        <w:pStyle w:val="BodytextNN"/>
        <w:suppressAutoHyphens/>
        <w:outlineLvl w:val="0"/>
      </w:pPr>
      <w:r w:rsidRPr="004B231F">
        <w:t>Customer or stakeholder insight</w:t>
      </w:r>
    </w:p>
    <w:p w14:paraId="3D76ED0D" w14:textId="77777777" w:rsidR="0049317D" w:rsidRPr="00656954" w:rsidRDefault="0049317D" w:rsidP="0049317D">
      <w:pPr>
        <w:pStyle w:val="BodytextNN"/>
        <w:suppressAutoHyphens/>
      </w:pPr>
    </w:p>
    <w:p w14:paraId="1670EDA8" w14:textId="77777777" w:rsidR="0049317D" w:rsidRPr="00656954" w:rsidRDefault="0049317D" w:rsidP="0049317D">
      <w:pPr>
        <w:pStyle w:val="BodytextboldNN"/>
        <w:suppressAutoHyphens/>
        <w:outlineLvl w:val="0"/>
      </w:pPr>
      <w:r w:rsidRPr="00656954">
        <w:t>Reasons why</w:t>
      </w:r>
    </w:p>
    <w:p w14:paraId="055A0905" w14:textId="77777777" w:rsidR="0049317D" w:rsidRPr="00656954" w:rsidRDefault="0049317D" w:rsidP="0049317D">
      <w:pPr>
        <w:pStyle w:val="BodytextNN"/>
        <w:suppressAutoHyphens/>
        <w:outlineLvl w:val="0"/>
      </w:pPr>
      <w:r w:rsidRPr="00656954">
        <w:t>Describe: why should the customer/stakeholder believe us?</w:t>
      </w:r>
    </w:p>
    <w:p w14:paraId="6A18C720" w14:textId="77777777" w:rsidR="0049317D" w:rsidRPr="00656954" w:rsidRDefault="0049317D" w:rsidP="0049317D">
      <w:pPr>
        <w:pStyle w:val="BodytextNN"/>
        <w:suppressAutoHyphens/>
      </w:pPr>
      <w:r w:rsidRPr="00656954">
        <w:t>Describe: why should the customer/stakeholder buy this product/service?</w:t>
      </w:r>
    </w:p>
    <w:p w14:paraId="539C0D4F" w14:textId="77777777" w:rsidR="0049317D" w:rsidRPr="00656954" w:rsidRDefault="0049317D" w:rsidP="0049317D">
      <w:pPr>
        <w:pStyle w:val="BodytextNN"/>
        <w:suppressAutoHyphens/>
      </w:pPr>
    </w:p>
    <w:p w14:paraId="24B7851D" w14:textId="77777777" w:rsidR="0049317D" w:rsidRPr="00656954" w:rsidRDefault="0049317D" w:rsidP="0049317D">
      <w:pPr>
        <w:pStyle w:val="Orangeheader"/>
        <w:suppressAutoHyphens/>
        <w:outlineLvl w:val="0"/>
      </w:pPr>
      <w:r w:rsidRPr="00656954">
        <w:t>Why now?</w:t>
      </w:r>
    </w:p>
    <w:p w14:paraId="2F7A7537" w14:textId="77777777" w:rsidR="0049317D" w:rsidRDefault="0049317D" w:rsidP="0049317D">
      <w:pPr>
        <w:pStyle w:val="BodytextNN"/>
        <w:suppressAutoHyphens/>
      </w:pPr>
    </w:p>
    <w:p w14:paraId="07EF83FE" w14:textId="77777777" w:rsidR="0049317D" w:rsidRDefault="0049317D" w:rsidP="0049317D">
      <w:pPr>
        <w:pStyle w:val="BodytextNN"/>
        <w:suppressAutoHyphens/>
      </w:pPr>
      <w:r>
        <w:t>{occasion}</w:t>
      </w:r>
    </w:p>
    <w:p w14:paraId="0AA765EB" w14:textId="77777777" w:rsidR="0049317D" w:rsidRPr="00656954" w:rsidRDefault="0049317D" w:rsidP="0049317D">
      <w:pPr>
        <w:pStyle w:val="BodytextNN"/>
        <w:suppressAutoHyphens/>
      </w:pPr>
    </w:p>
    <w:p w14:paraId="52FD9627" w14:textId="77777777" w:rsidR="0049317D" w:rsidRPr="00656954" w:rsidRDefault="0049317D" w:rsidP="0049317D">
      <w:pPr>
        <w:pStyle w:val="Orangeheader"/>
        <w:suppressAutoHyphens/>
        <w:outlineLvl w:val="0"/>
      </w:pPr>
      <w:r w:rsidRPr="00656954">
        <w:t>Planning and Budget?</w:t>
      </w:r>
    </w:p>
    <w:p w14:paraId="65762F55" w14:textId="77777777" w:rsidR="0049317D" w:rsidRPr="00656954" w:rsidRDefault="0049317D" w:rsidP="0049317D">
      <w:pPr>
        <w:pStyle w:val="BodytextNN"/>
        <w:suppressAutoHyphens/>
      </w:pPr>
    </w:p>
    <w:p w14:paraId="0202AF91" w14:textId="77777777" w:rsidR="0049317D" w:rsidRPr="00656954" w:rsidRDefault="0049317D" w:rsidP="0049317D">
      <w:pPr>
        <w:pStyle w:val="BodytextboldNN"/>
        <w:suppressAutoHyphens/>
        <w:outlineLvl w:val="0"/>
      </w:pPr>
      <w:r w:rsidRPr="00656954">
        <w:t>Planning</w:t>
      </w:r>
    </w:p>
    <w:p w14:paraId="3C15FF6E" w14:textId="77777777" w:rsidR="0049317D" w:rsidRPr="00656954" w:rsidRDefault="0049317D" w:rsidP="0049317D">
      <w:pPr>
        <w:pStyle w:val="BodytextNN"/>
        <w:suppressAutoHyphens/>
        <w:outlineLvl w:val="0"/>
      </w:pPr>
      <w:r w:rsidRPr="00656954">
        <w:t>Start date</w:t>
      </w:r>
      <w:r>
        <w:t>: {</w:t>
      </w:r>
      <w:r w:rsidRPr="00B95291">
        <w:t>begin-of-product</w:t>
      </w:r>
      <w:r>
        <w:t>}</w:t>
      </w:r>
    </w:p>
    <w:p w14:paraId="32F4E9D1" w14:textId="77777777" w:rsidR="0049317D" w:rsidRDefault="0049317D" w:rsidP="0049317D">
      <w:pPr>
        <w:pStyle w:val="BodytextNN"/>
        <w:suppressAutoHyphens/>
      </w:pPr>
      <w:r w:rsidRPr="00656954">
        <w:t>Due date</w:t>
      </w:r>
      <w:r>
        <w:t xml:space="preserve">: </w:t>
      </w:r>
      <w:r w:rsidRPr="00B95291">
        <w:t>{</w:t>
      </w:r>
      <w:r>
        <w:t>end</w:t>
      </w:r>
      <w:r w:rsidRPr="00B95291">
        <w:t>-of-product}</w:t>
      </w:r>
    </w:p>
    <w:p w14:paraId="78BAD302" w14:textId="77777777" w:rsidR="0049317D" w:rsidRDefault="0049317D" w:rsidP="0049317D">
      <w:pPr>
        <w:pStyle w:val="BodytextNN"/>
        <w:suppressAutoHyphens/>
      </w:pPr>
      <w:r>
        <w:t>Project duration: {weeks} weeks</w:t>
      </w:r>
    </w:p>
    <w:p w14:paraId="323DFCFF" w14:textId="77777777" w:rsidR="0049317D" w:rsidRPr="004B231F" w:rsidRDefault="0049317D" w:rsidP="0049317D">
      <w:pPr>
        <w:pStyle w:val="BodytextNN"/>
        <w:suppressAutoHyphens/>
      </w:pPr>
      <w:r w:rsidRPr="004B231F">
        <w:lastRenderedPageBreak/>
        <w:t>Add optional information about planning.</w:t>
      </w:r>
    </w:p>
    <w:p w14:paraId="0F1F937D" w14:textId="77777777" w:rsidR="0049317D" w:rsidRPr="00656954" w:rsidRDefault="0049317D" w:rsidP="0049317D">
      <w:pPr>
        <w:pStyle w:val="BodytextNN"/>
        <w:suppressAutoHyphens/>
      </w:pPr>
    </w:p>
    <w:p w14:paraId="4969D583" w14:textId="77777777" w:rsidR="0049317D" w:rsidRPr="00656954" w:rsidRDefault="0049317D" w:rsidP="0049317D">
      <w:pPr>
        <w:pStyle w:val="BodytextboldNN"/>
        <w:suppressAutoHyphens/>
        <w:outlineLvl w:val="0"/>
      </w:pPr>
      <w:r w:rsidRPr="00656954">
        <w:t>Budget</w:t>
      </w:r>
    </w:p>
    <w:p w14:paraId="7C30D7C8" w14:textId="77777777" w:rsidR="0049317D" w:rsidRPr="00656954" w:rsidRDefault="0049317D" w:rsidP="0049317D">
      <w:pPr>
        <w:pStyle w:val="BodytextNN"/>
        <w:suppressAutoHyphens/>
        <w:outlineLvl w:val="0"/>
      </w:pPr>
      <w:r>
        <w:t>{currency}{b</w:t>
      </w:r>
      <w:r w:rsidRPr="0085133F">
        <w:t>udget</w:t>
      </w:r>
      <w:r>
        <w:t>}</w:t>
      </w:r>
    </w:p>
    <w:p w14:paraId="78D301A6" w14:textId="77777777" w:rsidR="0049317D" w:rsidRPr="00427E17" w:rsidRDefault="0049317D" w:rsidP="0049317D">
      <w:pPr>
        <w:pStyle w:val="BodytextNN"/>
        <w:suppressAutoHyphens/>
        <w:rPr>
          <w:color w:val="999999"/>
        </w:rPr>
      </w:pPr>
      <w:r w:rsidRPr="00501123">
        <w:t>Add optional budgets for production, media buy et cetera.</w:t>
      </w:r>
    </w:p>
    <w:p w14:paraId="51F33005" w14:textId="77777777" w:rsidR="0049317D" w:rsidRPr="00656954" w:rsidRDefault="0049317D" w:rsidP="0049317D">
      <w:pPr>
        <w:pStyle w:val="BodytextNN"/>
        <w:suppressAutoHyphens/>
      </w:pPr>
    </w:p>
    <w:p w14:paraId="79860D40" w14:textId="77777777" w:rsidR="0049317D" w:rsidRPr="00656954" w:rsidRDefault="0049317D" w:rsidP="0049317D">
      <w:pPr>
        <w:pStyle w:val="Orangeheader"/>
        <w:suppressAutoHyphens/>
        <w:outlineLvl w:val="0"/>
      </w:pPr>
      <w:r w:rsidRPr="00656954">
        <w:t xml:space="preserve">Targets and validation </w:t>
      </w:r>
    </w:p>
    <w:p w14:paraId="26B73D7F" w14:textId="77777777" w:rsidR="0049317D" w:rsidRDefault="0049317D" w:rsidP="0049317D">
      <w:pPr>
        <w:pStyle w:val="BodytextNN"/>
        <w:suppressAutoHyphens/>
      </w:pPr>
    </w:p>
    <w:p w14:paraId="5EBF04AE" w14:textId="77777777" w:rsidR="0049317D" w:rsidRDefault="0049317D" w:rsidP="0049317D">
      <w:pPr>
        <w:pStyle w:val="BodytextNN"/>
        <w:suppressAutoHyphens/>
        <w:outlineLvl w:val="0"/>
      </w:pPr>
      <w:r>
        <w:t>{@</w:t>
      </w:r>
      <w:r w:rsidRPr="004A49F6">
        <w:t>goalValidation</w:t>
      </w:r>
      <w:r>
        <w:t>}</w:t>
      </w:r>
    </w:p>
    <w:p w14:paraId="6123755B" w14:textId="77777777" w:rsidR="0049317D" w:rsidRDefault="0049317D" w:rsidP="0049317D">
      <w:pPr>
        <w:pStyle w:val="BodytextNN"/>
        <w:suppressAutoHyphens/>
        <w:outlineLvl w:val="0"/>
      </w:pPr>
    </w:p>
    <w:p w14:paraId="2859FE59" w14:textId="77777777" w:rsidR="0049317D" w:rsidRPr="00656954" w:rsidRDefault="0049317D" w:rsidP="0049317D">
      <w:pPr>
        <w:pStyle w:val="BodytextNN"/>
        <w:suppressAutoHyphens/>
        <w:outlineLvl w:val="0"/>
      </w:pPr>
      <w:r w:rsidRPr="00656954">
        <w:t>Validation: how will we measure this?</w:t>
      </w:r>
    </w:p>
    <w:p w14:paraId="1F7F7174" w14:textId="77777777" w:rsidR="0049317D" w:rsidRPr="00656954" w:rsidRDefault="0049317D" w:rsidP="0049317D">
      <w:pPr>
        <w:pStyle w:val="BodytextNN"/>
        <w:suppressAutoHyphens/>
      </w:pPr>
    </w:p>
    <w:p w14:paraId="77302FCD" w14:textId="77777777" w:rsidR="0049317D" w:rsidRPr="00656954" w:rsidRDefault="0049317D" w:rsidP="0049317D">
      <w:pPr>
        <w:pStyle w:val="Orangeheader"/>
        <w:suppressAutoHyphens/>
        <w:outlineLvl w:val="0"/>
      </w:pPr>
      <w:r w:rsidRPr="00656954">
        <w:t xml:space="preserve">Background information </w:t>
      </w:r>
    </w:p>
    <w:p w14:paraId="0EA6C250" w14:textId="77777777" w:rsidR="0049317D" w:rsidRPr="00656954" w:rsidRDefault="0049317D" w:rsidP="0049317D">
      <w:pPr>
        <w:pStyle w:val="BodytextNN"/>
        <w:suppressAutoHyphens/>
      </w:pPr>
    </w:p>
    <w:p w14:paraId="2E792DD6" w14:textId="77777777" w:rsidR="0049317D" w:rsidRPr="00656954" w:rsidRDefault="0049317D" w:rsidP="0049317D">
      <w:pPr>
        <w:pStyle w:val="BodytextboldNN"/>
        <w:suppressAutoHyphens/>
        <w:outlineLvl w:val="0"/>
      </w:pPr>
      <w:r w:rsidRPr="00656954">
        <w:t>What’s been done in the past</w:t>
      </w:r>
    </w:p>
    <w:p w14:paraId="79E03C1C" w14:textId="77777777" w:rsidR="0049317D" w:rsidRPr="00656954" w:rsidRDefault="0049317D" w:rsidP="0049317D">
      <w:pPr>
        <w:pStyle w:val="BodytextNN"/>
        <w:suppressAutoHyphens/>
        <w:outlineLvl w:val="0"/>
      </w:pPr>
      <w:r w:rsidRPr="00656954">
        <w:t>Fill in relevant campaigns</w:t>
      </w:r>
      <w:r>
        <w:t xml:space="preserve"> </w:t>
      </w:r>
      <w:r w:rsidRPr="00AA678D">
        <w:t>or developments</w:t>
      </w:r>
      <w:r>
        <w:t>.</w:t>
      </w:r>
    </w:p>
    <w:p w14:paraId="2A6F086B" w14:textId="77777777" w:rsidR="0049317D" w:rsidRPr="00656954" w:rsidRDefault="0049317D" w:rsidP="0049317D">
      <w:pPr>
        <w:pStyle w:val="BodytextNN"/>
        <w:suppressAutoHyphens/>
      </w:pPr>
    </w:p>
    <w:p w14:paraId="00A2A94C" w14:textId="77777777" w:rsidR="0049317D" w:rsidRPr="00656954" w:rsidRDefault="0049317D" w:rsidP="0049317D">
      <w:pPr>
        <w:pStyle w:val="BodytextboldNN"/>
        <w:suppressAutoHyphens/>
        <w:outlineLvl w:val="0"/>
      </w:pPr>
      <w:r w:rsidRPr="00656954">
        <w:t>Trends and market</w:t>
      </w:r>
    </w:p>
    <w:p w14:paraId="7B457377" w14:textId="77777777" w:rsidR="0049317D" w:rsidRPr="00656954" w:rsidRDefault="0049317D" w:rsidP="0049317D">
      <w:pPr>
        <w:pStyle w:val="BodytextNN"/>
        <w:suppressAutoHyphens/>
        <w:outlineLvl w:val="0"/>
      </w:pPr>
      <w:r w:rsidRPr="00656954">
        <w:t>Describe</w:t>
      </w:r>
      <w:r>
        <w:t>:</w:t>
      </w:r>
      <w:r w:rsidRPr="00656954">
        <w:t xml:space="preserve"> what’s happening in this market and the major trends</w:t>
      </w:r>
      <w:r>
        <w:t>.</w:t>
      </w:r>
    </w:p>
    <w:p w14:paraId="326B988A" w14:textId="77777777" w:rsidR="0049317D" w:rsidRPr="00656954" w:rsidRDefault="0049317D" w:rsidP="0049317D">
      <w:pPr>
        <w:pStyle w:val="BodytextNN"/>
        <w:suppressAutoHyphens/>
      </w:pPr>
    </w:p>
    <w:p w14:paraId="64C7B255" w14:textId="77777777" w:rsidR="0049317D" w:rsidRPr="00656954" w:rsidRDefault="0049317D" w:rsidP="0049317D">
      <w:pPr>
        <w:pStyle w:val="BodytextboldNN"/>
        <w:suppressAutoHyphens/>
        <w:outlineLvl w:val="0"/>
      </w:pPr>
      <w:r w:rsidRPr="00656954">
        <w:t>Competitors</w:t>
      </w:r>
    </w:p>
    <w:p w14:paraId="5C115CAA" w14:textId="77777777" w:rsidR="0049317D" w:rsidRPr="00656954" w:rsidRDefault="0049317D" w:rsidP="0049317D">
      <w:pPr>
        <w:pStyle w:val="BodytextNN"/>
        <w:suppressAutoHyphens/>
        <w:outlineLvl w:val="0"/>
      </w:pPr>
      <w:r w:rsidRPr="00656954">
        <w:t>Fill in: main competing products, services or brands. Describe what makes us different</w:t>
      </w:r>
      <w:r>
        <w:t>.</w:t>
      </w:r>
    </w:p>
    <w:p w14:paraId="211CD447" w14:textId="77777777" w:rsidR="0049317D" w:rsidRPr="00656954" w:rsidRDefault="0049317D" w:rsidP="0049317D">
      <w:pPr>
        <w:pStyle w:val="BodytextNN"/>
        <w:suppressAutoHyphens/>
      </w:pPr>
    </w:p>
    <w:p w14:paraId="6A087E8F" w14:textId="77777777" w:rsidR="0049317D" w:rsidRPr="00656954" w:rsidRDefault="0049317D" w:rsidP="0049317D">
      <w:pPr>
        <w:pStyle w:val="BodytextboldNN"/>
        <w:suppressAutoHyphens/>
        <w:outlineLvl w:val="0"/>
      </w:pPr>
      <w:r w:rsidRPr="00656954">
        <w:t>Opportunities</w:t>
      </w:r>
    </w:p>
    <w:p w14:paraId="62EC1AD3" w14:textId="77777777" w:rsidR="0049317D" w:rsidRPr="00656954" w:rsidRDefault="0049317D" w:rsidP="0049317D">
      <w:pPr>
        <w:pStyle w:val="BodytextNN"/>
        <w:suppressAutoHyphens/>
        <w:outlineLvl w:val="0"/>
      </w:pPr>
      <w:r w:rsidRPr="00656954">
        <w:t>Describe</w:t>
      </w:r>
      <w:r>
        <w:t>:</w:t>
      </w:r>
      <w:r w:rsidRPr="00656954">
        <w:t xml:space="preserve"> what we can gain</w:t>
      </w:r>
      <w:r>
        <w:t xml:space="preserve"> beyond the defined goals and targets.</w:t>
      </w:r>
    </w:p>
    <w:p w14:paraId="16CDF98E" w14:textId="77777777" w:rsidR="0049317D" w:rsidRPr="00656954" w:rsidRDefault="0049317D" w:rsidP="0049317D">
      <w:pPr>
        <w:pStyle w:val="BodytextNN"/>
        <w:suppressAutoHyphens/>
      </w:pPr>
    </w:p>
    <w:p w14:paraId="76EB7B73" w14:textId="77777777" w:rsidR="0049317D" w:rsidRPr="00656954" w:rsidRDefault="0049317D" w:rsidP="0049317D">
      <w:pPr>
        <w:pStyle w:val="BodytextboldNN"/>
        <w:suppressAutoHyphens/>
        <w:outlineLvl w:val="0"/>
      </w:pPr>
      <w:r w:rsidRPr="00656954">
        <w:t>Risks</w:t>
      </w:r>
    </w:p>
    <w:p w14:paraId="42EBD3D4" w14:textId="77777777" w:rsidR="0049317D" w:rsidRPr="00656954" w:rsidRDefault="0049317D" w:rsidP="0049317D">
      <w:pPr>
        <w:pStyle w:val="BodytextNN"/>
        <w:suppressAutoHyphens/>
        <w:outlineLvl w:val="0"/>
      </w:pPr>
      <w:r w:rsidRPr="00656954">
        <w:t>Fill in what could go wrong</w:t>
      </w:r>
      <w:r>
        <w:t>.</w:t>
      </w:r>
    </w:p>
    <w:p w14:paraId="6C2A38F7" w14:textId="77777777" w:rsidR="0049317D" w:rsidRPr="00656954" w:rsidRDefault="0049317D" w:rsidP="0049317D">
      <w:pPr>
        <w:pStyle w:val="BodytextNN"/>
        <w:suppressAutoHyphens/>
      </w:pPr>
    </w:p>
    <w:p w14:paraId="2AD84A7A" w14:textId="77777777" w:rsidR="0049317D" w:rsidRPr="00656954" w:rsidRDefault="0049317D" w:rsidP="0049317D">
      <w:pPr>
        <w:pStyle w:val="BodytextboldNN"/>
        <w:suppressAutoHyphens/>
        <w:outlineLvl w:val="0"/>
      </w:pPr>
      <w:r w:rsidRPr="00656954">
        <w:t>Other suppliers</w:t>
      </w:r>
    </w:p>
    <w:p w14:paraId="46ADEFC7" w14:textId="77777777" w:rsidR="0049317D" w:rsidRPr="00656954" w:rsidRDefault="0049317D" w:rsidP="0049317D">
      <w:pPr>
        <w:pStyle w:val="BodytextNN"/>
        <w:suppressAutoHyphens/>
      </w:pPr>
      <w:r w:rsidRPr="00656954">
        <w:t>Enter the names of any other suppliers that are involved (media buyers, web builders, DM agency) …</w:t>
      </w:r>
    </w:p>
    <w:p w14:paraId="19D48DBF" w14:textId="77777777" w:rsidR="0049317D" w:rsidRPr="00656954" w:rsidRDefault="0049317D" w:rsidP="0049317D">
      <w:pPr>
        <w:pStyle w:val="BodytextNN"/>
        <w:suppressAutoHyphens/>
      </w:pPr>
      <w:r w:rsidRPr="00656954">
        <w:t>Describe: how is the collaboration them to be managed?</w:t>
      </w:r>
    </w:p>
    <w:p w14:paraId="0A4E93CF" w14:textId="77777777" w:rsidR="0049317D" w:rsidRPr="00656954" w:rsidRDefault="0049317D" w:rsidP="0049317D">
      <w:pPr>
        <w:pStyle w:val="BodytextNN"/>
        <w:suppressAutoHyphens/>
      </w:pPr>
    </w:p>
    <w:p w14:paraId="03892141" w14:textId="77777777" w:rsidR="0049317D" w:rsidRPr="00656954" w:rsidRDefault="0049317D" w:rsidP="0049317D">
      <w:pPr>
        <w:pStyle w:val="BodytextboldNN"/>
        <w:suppressAutoHyphens/>
        <w:outlineLvl w:val="0"/>
      </w:pPr>
      <w:r w:rsidRPr="00656954">
        <w:t>Disclaimers and no go’s</w:t>
      </w:r>
    </w:p>
    <w:p w14:paraId="3ECD5ECE" w14:textId="77777777" w:rsidR="0049317D" w:rsidRDefault="0049317D" w:rsidP="0049317D">
      <w:pPr>
        <w:pStyle w:val="BodytextNN"/>
        <w:suppressAutoHyphens/>
        <w:outlineLvl w:val="0"/>
      </w:pPr>
      <w:r w:rsidRPr="00351613">
        <w:t>Describe anything that needs to be taken into consideration.</w:t>
      </w:r>
    </w:p>
    <w:p w14:paraId="67BAD468" w14:textId="77777777" w:rsidR="0049317D" w:rsidRPr="00427E17" w:rsidRDefault="0049317D" w:rsidP="0049317D">
      <w:pPr>
        <w:pStyle w:val="BodytextNN"/>
        <w:suppressAutoHyphens/>
        <w:outlineLvl w:val="0"/>
        <w:rPr>
          <w:color w:val="999999"/>
        </w:rPr>
      </w:pPr>
      <w:r w:rsidRPr="00427E17">
        <w:rPr>
          <w:color w:val="999999"/>
        </w:rPr>
        <w:t>Please take note of our procurement and IT security rules. You need in fact a contract with a preferred supplier. Without that your supplier can't work for us except initially for assignments below € 10.000.</w:t>
      </w:r>
    </w:p>
    <w:p w14:paraId="0573963E" w14:textId="77777777" w:rsidR="0049317D" w:rsidRPr="00656954" w:rsidRDefault="0049317D" w:rsidP="0049317D">
      <w:pPr>
        <w:pStyle w:val="BodytextNN"/>
        <w:suppressAutoHyphens/>
      </w:pPr>
    </w:p>
    <w:p w14:paraId="3E5770AF" w14:textId="77777777" w:rsidR="0049317D" w:rsidRPr="00656954" w:rsidRDefault="0049317D" w:rsidP="0049317D">
      <w:pPr>
        <w:pStyle w:val="Orangeheader"/>
        <w:suppressAutoHyphens/>
        <w:outlineLvl w:val="0"/>
      </w:pPr>
      <w:r w:rsidRPr="00656954">
        <w:t>Checklist</w:t>
      </w:r>
    </w:p>
    <w:p w14:paraId="3B8AD133" w14:textId="77777777" w:rsidR="0049317D" w:rsidRPr="00656954" w:rsidRDefault="0049317D" w:rsidP="0049317D">
      <w:pPr>
        <w:pStyle w:val="BodytextNN"/>
        <w:suppressAutoHyphens/>
      </w:pPr>
    </w:p>
    <w:p w14:paraId="57887362" w14:textId="77777777" w:rsidR="0049317D" w:rsidRPr="0085731E" w:rsidRDefault="0049317D" w:rsidP="0049317D">
      <w:pPr>
        <w:pStyle w:val="Dashedlist1stlevelNN"/>
        <w:numPr>
          <w:ilvl w:val="0"/>
          <w:numId w:val="47"/>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lastRenderedPageBreak/>
        <w:t>You can collect and send them with the 'My selection' functionality of the Brand portal. Or send the selected files with NN transfer.</w:t>
      </w:r>
    </w:p>
    <w:p w14:paraId="28BF58FC" w14:textId="77777777" w:rsidR="0049317D" w:rsidRPr="00CF103A" w:rsidRDefault="0049317D" w:rsidP="0049317D">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r w:rsidRPr="00CF103A">
        <w:rPr>
          <w:b w:val="0"/>
          <w:color w:val="A6A6A6" w:themeColor="background1" w:themeShade="A6"/>
          <w:lang w:val="de-DE"/>
        </w:rPr>
        <w:t xml:space="preserve">NN image bank: </w:t>
      </w:r>
      <w:r w:rsidRPr="00E95404">
        <w:rPr>
          <w:b w:val="0"/>
          <w:bCs w:val="0"/>
        </w:rPr>
        <w:t>Brand Portal &gt; Downloads &gt; Image Library</w:t>
      </w:r>
    </w:p>
    <w:p w14:paraId="4FC581FB" w14:textId="77777777" w:rsidR="0049317D" w:rsidRPr="007B3C65" w:rsidRDefault="0049317D" w:rsidP="0049317D">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67184A21" w14:textId="77777777" w:rsidR="0049317D" w:rsidRDefault="0049317D" w:rsidP="0049317D">
      <w:pPr>
        <w:pStyle w:val="BodytextboldNN"/>
        <w:suppressAutoHyphens/>
        <w:ind w:left="284"/>
        <w:outlineLvl w:val="0"/>
        <w:rPr>
          <w:b w:val="0"/>
          <w:bCs w:val="0"/>
        </w:rPr>
      </w:pPr>
      <w:r w:rsidRPr="00CF103A">
        <w:rPr>
          <w:b w:val="0"/>
          <w:color w:val="A6A6A6" w:themeColor="background1" w:themeShade="A6"/>
          <w:lang w:val="de-DE"/>
        </w:rPr>
        <w:t xml:space="preserve">NN transfer: </w:t>
      </w:r>
      <w:r w:rsidRPr="00E95404">
        <w:rPr>
          <w:b w:val="0"/>
          <w:bCs w:val="0"/>
        </w:rPr>
        <w:t>Brand Portal &gt; Tools &amp; Resources &gt; File transfer</w:t>
      </w:r>
    </w:p>
    <w:p w14:paraId="29E0CCED" w14:textId="77777777" w:rsidR="0049317D" w:rsidRPr="00122DEA" w:rsidRDefault="0049317D" w:rsidP="0049317D">
      <w:pPr>
        <w:pStyle w:val="BodytextNN"/>
        <w:numPr>
          <w:ilvl w:val="0"/>
          <w:numId w:val="48"/>
        </w:numPr>
      </w:pPr>
      <w:r w:rsidRPr="00122DEA">
        <w:t>(if applicable) Include link to relevant brand show cases and brand showcase boards</w:t>
      </w:r>
      <w:r>
        <w:t>.</w:t>
      </w:r>
    </w:p>
    <w:p w14:paraId="30225A05" w14:textId="77777777" w:rsidR="0049317D" w:rsidRPr="00475774" w:rsidRDefault="0049317D" w:rsidP="0049317D">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30E434F4" w14:textId="77777777" w:rsidR="0049317D" w:rsidRDefault="0049317D" w:rsidP="0049317D">
      <w:pPr>
        <w:pStyle w:val="BodytextNN"/>
        <w:suppressAutoHyphens/>
        <w:ind w:left="284"/>
      </w:pPr>
      <w:r w:rsidRPr="007B3C65">
        <w:rPr>
          <w:color w:val="A6A6A6" w:themeColor="background1" w:themeShade="A6"/>
        </w:rPr>
        <w:t xml:space="preserve">Brand showcase: </w:t>
      </w:r>
      <w:r>
        <w:t>Brand Portal &gt; Showcase</w:t>
      </w:r>
    </w:p>
    <w:p w14:paraId="3DD044E4" w14:textId="77777777" w:rsidR="0049317D" w:rsidRDefault="0049317D" w:rsidP="0049317D">
      <w:pPr>
        <w:pStyle w:val="BodytextNN"/>
        <w:numPr>
          <w:ilvl w:val="0"/>
          <w:numId w:val="48"/>
        </w:numPr>
        <w:suppressAutoHyphens/>
      </w:pPr>
      <w:r w:rsidRPr="000A73C0">
        <w:t>(if applicable) Add examples of relevant campaigns or developments.</w:t>
      </w:r>
    </w:p>
    <w:p w14:paraId="79EFA6E8" w14:textId="77777777" w:rsidR="0049317D" w:rsidRPr="00D6001C" w:rsidRDefault="0049317D" w:rsidP="0049317D">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79E30871" w14:textId="77777777" w:rsidR="0049317D" w:rsidRPr="00475774" w:rsidRDefault="0049317D" w:rsidP="0049317D">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15C7C220" w14:textId="77777777" w:rsidR="0049317D" w:rsidRPr="000A73C0" w:rsidRDefault="0049317D" w:rsidP="0049317D">
      <w:pPr>
        <w:pStyle w:val="Dashedlist1stlevelNN"/>
        <w:numPr>
          <w:ilvl w:val="0"/>
          <w:numId w:val="44"/>
        </w:numPr>
        <w:ind w:left="284" w:hanging="284"/>
      </w:pPr>
      <w:r w:rsidRPr="000A73C0">
        <w:t>(if applicable) Add background information, reports, previous campaigns.</w:t>
      </w:r>
    </w:p>
    <w:p w14:paraId="2B6F0ED5" w14:textId="77777777" w:rsidR="0049317D" w:rsidRPr="00656954" w:rsidRDefault="0049317D" w:rsidP="0049317D">
      <w:pPr>
        <w:pStyle w:val="Dashedlist1stlevelNN"/>
        <w:numPr>
          <w:ilvl w:val="0"/>
          <w:numId w:val="44"/>
        </w:numPr>
        <w:ind w:left="284" w:hanging="284"/>
      </w:pPr>
      <w:r w:rsidRPr="000A73C0">
        <w:t>(if applicable) Add specifications for media.</w:t>
      </w:r>
    </w:p>
    <w:p w14:paraId="07B58769" w14:textId="5E9A6D57" w:rsidR="003F6C2A" w:rsidRPr="00656954" w:rsidRDefault="003F6C2A" w:rsidP="0049317D">
      <w:pPr>
        <w:pStyle w:val="Orangeheader"/>
        <w:suppressAutoHyphens/>
        <w:outlineLvl w:val="0"/>
      </w:pPr>
    </w:p>
    <w:sectPr w:rsidR="003F6C2A" w:rsidRPr="00656954" w:rsidSect="00475774">
      <w:headerReference w:type="default" r:id="rId10"/>
      <w:footerReference w:type="default" r:id="rId11"/>
      <w:headerReference w:type="first" r:id="rId12"/>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82336" w14:textId="77777777" w:rsidR="00C11F14" w:rsidRDefault="00C11F14">
      <w:r>
        <w:separator/>
      </w:r>
    </w:p>
  </w:endnote>
  <w:endnote w:type="continuationSeparator" w:id="0">
    <w:p w14:paraId="2355FE84" w14:textId="77777777" w:rsidR="00C11F14" w:rsidRDefault="00C1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B4EC" w14:textId="77777777" w:rsidR="00C11F14" w:rsidRDefault="00C11F14">
      <w:r>
        <w:separator/>
      </w:r>
    </w:p>
  </w:footnote>
  <w:footnote w:type="continuationSeparator" w:id="0">
    <w:p w14:paraId="0173E5CF" w14:textId="77777777" w:rsidR="00C11F14" w:rsidRDefault="00C1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44CBEE49"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4D36A4">
            <w:t>2</w:t>
          </w:r>
          <w:r>
            <w:fldChar w:fldCharType="end"/>
          </w:r>
          <w:r>
            <w:t xml:space="preserve"> of </w:t>
          </w:r>
          <w:fldSimple w:instr=" SECTIONPAGES   \* MERGEFORMAT ">
            <w:r w:rsidR="0046319D">
              <w:t>5</w:t>
            </w:r>
          </w:fldSimple>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6DEFDE0A"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2C1748">
            <w:t>1</w:t>
          </w:r>
          <w:r w:rsidRPr="00AE6C45">
            <w:fldChar w:fldCharType="end"/>
          </w:r>
          <w:r w:rsidRPr="00AE6C45">
            <w:t xml:space="preserve"> of </w:t>
          </w:r>
          <w:fldSimple w:instr=" SECTIONPAGES   \* MERGEFORMAT ">
            <w:r w:rsidR="0046319D">
              <w:t>5</w:t>
            </w:r>
          </w:fldSimple>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4DD684D"/>
    <w:multiLevelType w:val="multilevel"/>
    <w:tmpl w:val="6A803BE4"/>
    <w:numStyleLink w:val="AppendixnumberingNN"/>
  </w:abstractNum>
  <w:abstractNum w:abstractNumId="33"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6"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7" w15:restartNumberingAfterBreak="0">
    <w:nsid w:val="646E2529"/>
    <w:multiLevelType w:val="multilevel"/>
    <w:tmpl w:val="1BDE6548"/>
    <w:numStyleLink w:val="OpsommingtekenNN"/>
  </w:abstractNum>
  <w:abstractNum w:abstractNumId="38"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3"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4"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6"/>
  </w:num>
  <w:num w:numId="3">
    <w:abstractNumId w:val="29"/>
  </w:num>
  <w:num w:numId="4">
    <w:abstractNumId w:val="16"/>
  </w:num>
  <w:num w:numId="5">
    <w:abstractNumId w:val="30"/>
  </w:num>
  <w:num w:numId="6">
    <w:abstractNumId w:val="18"/>
  </w:num>
  <w:num w:numId="7">
    <w:abstractNumId w:val="17"/>
  </w:num>
  <w:num w:numId="8">
    <w:abstractNumId w:val="23"/>
  </w:num>
  <w:num w:numId="9">
    <w:abstractNumId w:val="27"/>
  </w:num>
  <w:num w:numId="10">
    <w:abstractNumId w:val="36"/>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1"/>
  </w:num>
  <w:num w:numId="26">
    <w:abstractNumId w:val="45"/>
  </w:num>
  <w:num w:numId="27">
    <w:abstractNumId w:val="42"/>
  </w:num>
  <w:num w:numId="28">
    <w:abstractNumId w:val="34"/>
  </w:num>
  <w:num w:numId="29">
    <w:abstractNumId w:val="25"/>
  </w:num>
  <w:num w:numId="30">
    <w:abstractNumId w:val="35"/>
  </w:num>
  <w:num w:numId="31">
    <w:abstractNumId w:val="33"/>
  </w:num>
  <w:num w:numId="32">
    <w:abstractNumId w:val="32"/>
  </w:num>
  <w:num w:numId="33">
    <w:abstractNumId w:val="20"/>
  </w:num>
  <w:num w:numId="34">
    <w:abstractNumId w:val="14"/>
  </w:num>
  <w:num w:numId="35">
    <w:abstractNumId w:val="40"/>
  </w:num>
  <w:num w:numId="36">
    <w:abstractNumId w:val="19"/>
  </w:num>
  <w:num w:numId="37">
    <w:abstractNumId w:val="39"/>
  </w:num>
  <w:num w:numId="38">
    <w:abstractNumId w:val="24"/>
  </w:num>
  <w:num w:numId="39">
    <w:abstractNumId w:val="37"/>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28"/>
  </w:num>
  <w:num w:numId="44">
    <w:abstractNumId w:val="38"/>
  </w:num>
  <w:num w:numId="45">
    <w:abstractNumId w:val="44"/>
  </w:num>
  <w:num w:numId="46">
    <w:abstractNumId w:val="21"/>
  </w:num>
  <w:num w:numId="47">
    <w:abstractNumId w:val="41"/>
  </w:num>
  <w:num w:numId="48">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A7A0F"/>
    <w:rsid w:val="002B08A4"/>
    <w:rsid w:val="002B1AAD"/>
    <w:rsid w:val="002B2998"/>
    <w:rsid w:val="002B2A69"/>
    <w:rsid w:val="002B64EE"/>
    <w:rsid w:val="002C1748"/>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19D"/>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9317D"/>
    <w:rsid w:val="004A01C3"/>
    <w:rsid w:val="004A4061"/>
    <w:rsid w:val="004A49F6"/>
    <w:rsid w:val="004B231F"/>
    <w:rsid w:val="004C1F2A"/>
    <w:rsid w:val="004D2412"/>
    <w:rsid w:val="004D36A4"/>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09FF"/>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1F14"/>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366D6"/>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7A0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nip.com/con/INT/en/about/ambitionstrate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n-brand.com/index.cfm/investment-partners/brand"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F29B-C14B-2A47-9C5A-6E458BE5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5790</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2019-08-29T22:26:00Z</dcterms:created>
  <dcterms:modified xsi:type="dcterms:W3CDTF">2019-08-29T22:26:00Z</dcterms:modified>
</cp:coreProperties>
</file>