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4B0EBD8C" w:rsidR="001E18A0" w:rsidRPr="00C85E4D" w:rsidRDefault="001E18A0" w:rsidP="001E18A0">
      <w:pPr>
        <w:pStyle w:val="BodytextNN"/>
        <w:suppressAutoHyphens/>
      </w:pPr>
      <w:r w:rsidRPr="00C85E4D">
        <w:t xml:space="preserve">Download our Corporate Brochure at </w:t>
      </w:r>
      <w:hyperlink r:id="rId9" w:history="1">
        <w:r w:rsidR="00115C7C" w:rsidRPr="00AF0599">
          <w:rPr>
            <w:rStyle w:val="Hyperlink"/>
          </w:rPr>
          <w:t>https://nn-brand.com/index.cfm/</w:t>
        </w:r>
        <w:r w:rsidR="00115C7C">
          <w:rPr>
            <w:rStyle w:val="Hyperlink"/>
          </w:rPr>
          <w:t>bulgaria</w:t>
        </w:r>
        <w:r w:rsidR="00115C7C"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1BC1C415" w14:textId="77777777" w:rsidR="00115C7C" w:rsidRPr="00656954" w:rsidRDefault="00115C7C" w:rsidP="00115C7C">
      <w:pPr>
        <w:pStyle w:val="BodytextNN"/>
        <w:suppressAutoHyphens/>
      </w:pPr>
      <w:r w:rsidRPr="00656954">
        <w:t xml:space="preserve">More about our brand at </w:t>
      </w:r>
      <w:hyperlink r:id="rId10" w:history="1">
        <w:r w:rsidRPr="007B3C65">
          <w:rPr>
            <w:rStyle w:val="Hyperlink"/>
          </w:rPr>
          <w:t>https://nn-brand.com/index.cfm/</w:t>
        </w:r>
        <w:r>
          <w:rPr>
            <w:rStyle w:val="Hyperlink"/>
          </w:rPr>
          <w:t>bulgaria</w:t>
        </w:r>
        <w:r w:rsidRPr="007B3C65">
          <w:rPr>
            <w:rStyle w:val="Hyperlink"/>
          </w:rPr>
          <w:t>/brand</w:t>
        </w:r>
      </w:hyperlink>
    </w:p>
    <w:p w14:paraId="21AAF2D8" w14:textId="738C0BC1" w:rsidR="000A73C0" w:rsidRDefault="00115C7C" w:rsidP="00115C7C">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bulgaria</w:t>
        </w:r>
        <w:r w:rsidRPr="00704D98">
          <w:rPr>
            <w:rStyle w:val="Hyperlink"/>
          </w:rPr>
          <w:t>/basic-elements</w:t>
        </w:r>
      </w:hyperlink>
    </w:p>
    <w:p w14:paraId="0E2B17A0" w14:textId="77777777" w:rsidR="00540656" w:rsidRDefault="00540656" w:rsidP="001E18A0">
      <w:pPr>
        <w:pStyle w:val="BodytextNN"/>
        <w:suppressAutoHyphens/>
      </w:pPr>
    </w:p>
    <w:p w14:paraId="26361976" w14:textId="77777777" w:rsidR="00540656" w:rsidRDefault="00540656" w:rsidP="001E18A0">
      <w:pPr>
        <w:pStyle w:val="BodytextNN"/>
        <w:suppressAutoHyphens/>
      </w:pPr>
    </w:p>
    <w:p w14:paraId="5C073BA4" w14:textId="77777777" w:rsidR="00872A9D" w:rsidRPr="00C85E4D" w:rsidRDefault="00872A9D"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1C87E124"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0900DE78" w:rsidR="00E0609E" w:rsidRPr="00C85E4D" w:rsidRDefault="00E804DC" w:rsidP="00872A9D">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01634F4E"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7777777" w:rsidR="00512FC2" w:rsidRDefault="00512FC2" w:rsidP="00512FC2">
      <w:pPr>
        <w:pStyle w:val="BodytextNN"/>
        <w:suppressAutoHyphens/>
        <w:outlineLvl w:val="0"/>
      </w:pPr>
      <w:r w:rsidRPr="00C85E4D">
        <w:t>Medium</w:t>
      </w:r>
    </w:p>
    <w:p w14:paraId="59E60F2B" w14:textId="6F75E0CD" w:rsidR="00872A9D" w:rsidRPr="00C85E4D" w:rsidRDefault="00872A9D" w:rsidP="00512FC2">
      <w:pPr>
        <w:pStyle w:val="BodytextNN"/>
        <w:suppressAutoHyphens/>
        <w:outlineLvl w:val="0"/>
      </w:pPr>
      <w:r>
        <w:rPr>
          <w:rFonts w:cs="Calibri"/>
          <w:color w:val="353535"/>
          <w:szCs w:val="19"/>
          <w:lang w:val="en-US" w:eastAsia="en-US"/>
        </w:rPr>
        <w:t xml:space="preserve">For what medium are you going to use the music? </w:t>
      </w:r>
      <w:proofErr w:type="gramStart"/>
      <w:r>
        <w:rPr>
          <w:rFonts w:cs="Calibri"/>
          <w:color w:val="353535"/>
          <w:szCs w:val="19"/>
          <w:lang w:val="en-US" w:eastAsia="en-US"/>
        </w:rPr>
        <w:t>i</w:t>
      </w:r>
      <w:proofErr w:type="gramEnd"/>
      <w:r>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734C523C"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115C7C" w:rsidRPr="007B3C65">
          <w:rPr>
            <w:rStyle w:val="Hyperlink"/>
            <w:color w:val="A6A6A6" w:themeColor="background1" w:themeShade="A6"/>
          </w:rPr>
          <w:t>https://nn-brand.com/index.cfm/</w:t>
        </w:r>
        <w:r w:rsidR="00115C7C">
          <w:rPr>
            <w:rStyle w:val="Hyperlink"/>
            <w:color w:val="A6A6A6" w:themeColor="background1" w:themeShade="A6"/>
          </w:rPr>
          <w:t>bulgaria</w:t>
        </w:r>
        <w:r w:rsidR="00115C7C"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5FE9C197"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115C7C" w:rsidRPr="007B3C65">
          <w:rPr>
            <w:rStyle w:val="Hyperlink"/>
            <w:color w:val="A6A6A6" w:themeColor="background1" w:themeShade="A6"/>
          </w:rPr>
          <w:t>https://nn-brand.com/index.cfm/</w:t>
        </w:r>
        <w:r w:rsidR="00115C7C">
          <w:rPr>
            <w:rStyle w:val="Hyperlink"/>
            <w:color w:val="A6A6A6" w:themeColor="background1" w:themeShade="A6"/>
          </w:rPr>
          <w:t>bulgaria</w:t>
        </w:r>
        <w:r w:rsidR="00115C7C"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0911411D" w:rsidR="00512FC2" w:rsidRPr="00C85E4D" w:rsidRDefault="001B6030"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1B6030">
            <w:t>4</w:t>
          </w:r>
          <w:r>
            <w:fldChar w:fldCharType="end"/>
          </w:r>
          <w:r>
            <w:t xml:space="preserve"> of </w:t>
          </w:r>
          <w:fldSimple w:instr=" SECTIONPAGES   \* MERGEFORMAT ">
            <w:r w:rsidR="001B6030">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1B6030">
            <w:t>1</w:t>
          </w:r>
          <w:r w:rsidRPr="00AE6C45">
            <w:fldChar w:fldCharType="end"/>
          </w:r>
          <w:r w:rsidRPr="00AE6C45">
            <w:t xml:space="preserve"> of </w:t>
          </w:r>
          <w:fldSimple w:instr=" SECTIONPAGES   \* MERGEFORMAT ">
            <w:r w:rsidR="001B6030">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7C"/>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B6030"/>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2A9D"/>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bulgaria/basic-elements" TargetMode="External"/><Relationship Id="rId12" Type="http://schemas.openxmlformats.org/officeDocument/2006/relationships/hyperlink" Target="https://nn-brand.com/index.cfm/bulgaria/brand-showcase/" TargetMode="External"/><Relationship Id="rId13" Type="http://schemas.openxmlformats.org/officeDocument/2006/relationships/hyperlink" Target="https://nn-brand.com/index.cfm/bulgaria/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bulgaria/brand" TargetMode="External"/><Relationship Id="rId10" Type="http://schemas.openxmlformats.org/officeDocument/2006/relationships/hyperlink" Target="https://nn-brand.com/index.cfm/bulgaria/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CA31-D124-4045-9EB0-D6DE0E8A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4938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5793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2016-12-27T12:09:00Z</dcterms:created>
  <dcterms:modified xsi:type="dcterms:W3CDTF">2017-01-20T14:43:00Z</dcterms:modified>
</cp:coreProperties>
</file>