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4E404B5B" w14:textId="77777777" w:rsidR="00724FE5" w:rsidRPr="00656954" w:rsidRDefault="00724FE5" w:rsidP="00724FE5">
      <w:pPr>
        <w:pStyle w:val="BodytextNN"/>
        <w:suppressAutoHyphens/>
      </w:pPr>
      <w:r w:rsidRPr="00656954">
        <w:t xml:space="preserve">Download our Corporate </w:t>
      </w:r>
      <w:proofErr w:type="gramStart"/>
      <w:r w:rsidRPr="0069421A">
        <w:t>Brochure  at</w:t>
      </w:r>
      <w:proofErr w:type="gramEnd"/>
      <w:r w:rsidRPr="0069421A">
        <w:t xml:space="preserve"> </w:t>
      </w:r>
      <w:r>
        <w:t>{@brand}</w:t>
      </w:r>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15AFF516" w14:textId="77777777" w:rsidR="00724FE5" w:rsidRPr="00656954" w:rsidRDefault="00724FE5" w:rsidP="00724FE5">
      <w:pPr>
        <w:pStyle w:val="BodytextNN"/>
        <w:suppressAutoHyphens/>
      </w:pPr>
      <w:r w:rsidRPr="00656954">
        <w:t>More about our brand at https://nn-brand.com/index.cfm</w:t>
      </w:r>
      <w:r>
        <w:t>/{</w:t>
      </w:r>
      <w:r w:rsidRPr="000F54B3">
        <w:t>country</w:t>
      </w:r>
      <w:r>
        <w:t>}/</w:t>
      </w:r>
      <w:r w:rsidRPr="00656954">
        <w:t>brand</w:t>
      </w:r>
    </w:p>
    <w:p w14:paraId="1A5A123B" w14:textId="77777777" w:rsidR="00724FE5" w:rsidRDefault="00724FE5" w:rsidP="00724FE5">
      <w:pPr>
        <w:pStyle w:val="BodytextNN"/>
        <w:suppressAutoHyphens/>
      </w:pPr>
      <w:r w:rsidRPr="00656954">
        <w:t xml:space="preserve">More about the basic elements of our brand identity at </w:t>
      </w:r>
      <w:hyperlink r:id="rId9" w:history="1">
        <w:r w:rsidRPr="00704D98">
          <w:rPr>
            <w:rStyle w:val="Hyperlink"/>
          </w:rPr>
          <w:t>https://nn-brand.com/index.cfm/{country}/basic-elements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42D4EF53"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6D65DFC3" w:rsidR="00E0609E" w:rsidRPr="00C85E4D" w:rsidRDefault="00E804DC" w:rsidP="00281993">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784639DE"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0C709D97" w:rsidR="00512FC2" w:rsidRPr="00C85E4D" w:rsidRDefault="00512FC2" w:rsidP="00512FC2">
      <w:pPr>
        <w:pStyle w:val="BodytextNN"/>
        <w:suppressAutoHyphens/>
        <w:outlineLvl w:val="0"/>
      </w:pPr>
      <w:r w:rsidRPr="00C85E4D">
        <w:t>Medium</w:t>
      </w:r>
      <w:r w:rsidR="00281993">
        <w:br/>
      </w:r>
      <w:proofErr w:type="gramStart"/>
      <w:r w:rsidR="00281993">
        <w:rPr>
          <w:rFonts w:cs="Calibri"/>
          <w:color w:val="353535"/>
          <w:szCs w:val="19"/>
          <w:lang w:val="en-US" w:eastAsia="en-US"/>
        </w:rPr>
        <w:t>For</w:t>
      </w:r>
      <w:proofErr w:type="gramEnd"/>
      <w:r w:rsidR="00281993">
        <w:rPr>
          <w:rFonts w:cs="Calibri"/>
          <w:color w:val="353535"/>
          <w:szCs w:val="19"/>
          <w:lang w:val="en-US" w:eastAsia="en-US"/>
        </w:rPr>
        <w:t xml:space="preserve"> what medium are you going to use the music? </w:t>
      </w:r>
      <w:proofErr w:type="gramStart"/>
      <w:r w:rsidR="00281993">
        <w:rPr>
          <w:rFonts w:cs="Calibri"/>
          <w:color w:val="353535"/>
          <w:szCs w:val="19"/>
          <w:lang w:val="en-US" w:eastAsia="en-US"/>
        </w:rPr>
        <w:t>i</w:t>
      </w:r>
      <w:proofErr w:type="gramEnd"/>
      <w:r w:rsidR="00281993">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3ADB3E00"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r w:rsidR="00724FE5" w:rsidRPr="00475774">
        <w:rPr>
          <w:color w:val="999999"/>
        </w:rPr>
        <w:t>https://nn-brand.com/index.cfm/{country}/brand-showcase/</w:t>
      </w:r>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2B4274ED"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r w:rsidR="00724FE5" w:rsidRPr="00475774">
        <w:rPr>
          <w:color w:val="999999"/>
        </w:rPr>
        <w:t>https://nn-brand.com/index.cfm/{country}/brand-showcase/</w:t>
      </w:r>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7CEF9EE1" w:rsidR="00512FC2" w:rsidRPr="00C85E4D" w:rsidRDefault="009B4C86"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0"/>
      <w:footerReference w:type="default" r:id="rId11"/>
      <w:headerReference w:type="first" r:id="rId12"/>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9B4C86">
            <w:t>4</w:t>
          </w:r>
          <w:r>
            <w:fldChar w:fldCharType="end"/>
          </w:r>
          <w:r>
            <w:t xml:space="preserve"> of </w:t>
          </w:r>
          <w:r w:rsidR="009B4C86">
            <w:fldChar w:fldCharType="begin"/>
          </w:r>
          <w:r w:rsidR="009B4C86">
            <w:instrText xml:space="preserve"> SECTIONPAGES   \* MERGEFORMAT </w:instrText>
          </w:r>
          <w:r w:rsidR="009B4C86">
            <w:fldChar w:fldCharType="separate"/>
          </w:r>
          <w:r w:rsidR="009B4C86">
            <w:t>4</w:t>
          </w:r>
          <w:r w:rsidR="009B4C86">
            <w:fldChar w:fldCharType="end"/>
          </w:r>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9B4C86">
            <w:t>1</w:t>
          </w:r>
          <w:r w:rsidRPr="00AE6C45">
            <w:fldChar w:fldCharType="end"/>
          </w:r>
          <w:r w:rsidRPr="00AE6C45">
            <w:t xml:space="preserve"> of </w:t>
          </w:r>
          <w:r w:rsidR="009B4C86">
            <w:fldChar w:fldCharType="begin"/>
          </w:r>
          <w:r w:rsidR="009B4C86">
            <w:instrText xml:space="preserve"> SECTIONPAGES   \* MERGEFORMAT </w:instrText>
          </w:r>
          <w:r w:rsidR="009B4C86">
            <w:fldChar w:fldCharType="separate"/>
          </w:r>
          <w:r w:rsidR="009B4C86">
            <w:t>3</w:t>
          </w:r>
          <w:r w:rsidR="009B4C86">
            <w:fldChar w:fldCharType="end"/>
          </w:r>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ABC"/>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01E7"/>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1993"/>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3C5E"/>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1469"/>
    <w:rsid w:val="006B6044"/>
    <w:rsid w:val="006B625C"/>
    <w:rsid w:val="006C6A9D"/>
    <w:rsid w:val="006D1154"/>
    <w:rsid w:val="006D1949"/>
    <w:rsid w:val="006D2ECD"/>
    <w:rsid w:val="006E2E5B"/>
    <w:rsid w:val="006E5875"/>
    <w:rsid w:val="006E595F"/>
    <w:rsid w:val="006E6192"/>
    <w:rsid w:val="006F2567"/>
    <w:rsid w:val="00700232"/>
    <w:rsid w:val="00703BD3"/>
    <w:rsid w:val="00705849"/>
    <w:rsid w:val="00706057"/>
    <w:rsid w:val="00706308"/>
    <w:rsid w:val="007063FC"/>
    <w:rsid w:val="00712665"/>
    <w:rsid w:val="0071386B"/>
    <w:rsid w:val="007164B0"/>
    <w:rsid w:val="0072479C"/>
    <w:rsid w:val="00724FE5"/>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B4C86"/>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87D42"/>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6677E"/>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10D3"/>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7Bcountry%7D/basic-elements"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63139-6EA2-424B-9D8C-4B8B06EB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4687</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5499</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2016-12-27T13:02:00Z</dcterms:created>
  <dcterms:modified xsi:type="dcterms:W3CDTF">2017-01-20T14:46:00Z</dcterms:modified>
</cp:coreProperties>
</file>