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6238" w:tblpY="96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3A1080" w:rsidRPr="00AE6C45" w14:paraId="51D56704" w14:textId="77777777" w:rsidTr="00CE7B18">
        <w:tc>
          <w:tcPr>
            <w:tcW w:w="4820" w:type="dxa"/>
            <w:shd w:val="clear" w:color="auto" w:fill="auto"/>
          </w:tcPr>
          <w:p w14:paraId="53507CED" w14:textId="77777777" w:rsidR="003A1080" w:rsidRPr="00CE7B18" w:rsidRDefault="00D74AAA" w:rsidP="00CE7B18">
            <w:pPr>
              <w:pStyle w:val="BusinessdescriptorNN"/>
            </w:pPr>
            <w:r w:rsidRPr="00CE7B18">
              <w:fldChar w:fldCharType="begin"/>
            </w:r>
            <w:r w:rsidR="003A1080" w:rsidRPr="00CE7B18">
              <w:instrText xml:space="preserve"> MacroButton EditClear </w:instrText>
            </w:r>
            <w:r w:rsidR="003A1080" w:rsidRPr="00AE6C45">
              <w:rPr>
                <w:rStyle w:val="zsysVeldMarkering"/>
              </w:rPr>
              <w:instrText>NN Business Descripto</w:instrText>
            </w:r>
            <w:r w:rsidR="003A1080">
              <w:rPr>
                <w:rStyle w:val="zsysVeldMarkering"/>
              </w:rPr>
              <w:instrText xml:space="preserve">r </w:instrText>
            </w:r>
            <w:r w:rsidR="003A1080" w:rsidRPr="00CE7B18">
              <w:rPr>
                <w:rStyle w:val="zsysVeldMarkering"/>
                <w:b w:val="0"/>
                <w:sz w:val="18"/>
              </w:rPr>
              <w:instrText>(press F11 key for next field)</w:instrText>
            </w:r>
            <w:r w:rsidRPr="00CE7B18">
              <w:fldChar w:fldCharType="end"/>
            </w:r>
          </w:p>
        </w:tc>
      </w:tr>
    </w:tbl>
    <w:p w14:paraId="02DDD2E8" w14:textId="77777777" w:rsidR="003347C8" w:rsidRDefault="003347C8" w:rsidP="00B740E1">
      <w:pPr>
        <w:pStyle w:val="BodytextNN"/>
      </w:pPr>
    </w:p>
    <w:tbl>
      <w:tblPr>
        <w:tblpPr w:vertAnchor="page" w:tblpY="224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198"/>
        <w:gridCol w:w="6094"/>
      </w:tblGrid>
      <w:tr w:rsidR="0026301E" w14:paraId="46B98F23" w14:textId="77777777" w:rsidTr="00CE7B18">
        <w:trPr>
          <w:trHeight w:hRule="exact" w:val="283"/>
        </w:trPr>
        <w:tc>
          <w:tcPr>
            <w:tcW w:w="3061" w:type="dxa"/>
            <w:shd w:val="clear" w:color="auto" w:fill="auto"/>
          </w:tcPr>
          <w:p w14:paraId="12F0C894" w14:textId="77777777" w:rsidR="0026301E" w:rsidRDefault="0026301E" w:rsidP="00CE7B18">
            <w:pPr>
              <w:pStyle w:val="BodytextboldNN"/>
            </w:pPr>
            <w:r>
              <w:t>Confidential</w:t>
            </w:r>
          </w:p>
        </w:tc>
        <w:tc>
          <w:tcPr>
            <w:tcW w:w="198" w:type="dxa"/>
            <w:shd w:val="clear" w:color="auto" w:fill="auto"/>
          </w:tcPr>
          <w:p w14:paraId="3A4B9562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00AEA340" w14:textId="77777777" w:rsidR="0026301E" w:rsidRDefault="0026301E" w:rsidP="00CE7B18">
            <w:pPr>
              <w:pStyle w:val="DocumentdataNN"/>
              <w:jc w:val="right"/>
            </w:pPr>
          </w:p>
        </w:tc>
      </w:tr>
      <w:tr w:rsidR="0026301E" w14:paraId="0FC4EDE0" w14:textId="77777777" w:rsidTr="00CE7B18">
        <w:trPr>
          <w:trHeight w:hRule="exact" w:val="454"/>
        </w:trPr>
        <w:tc>
          <w:tcPr>
            <w:tcW w:w="3061" w:type="dxa"/>
            <w:shd w:val="clear" w:color="auto" w:fill="auto"/>
          </w:tcPr>
          <w:p w14:paraId="57B51718" w14:textId="77777777" w:rsidR="0026301E" w:rsidRDefault="001D63D7" w:rsidP="00CE7B18">
            <w:pPr>
              <w:pStyle w:val="DocumentnameNN"/>
            </w:pPr>
            <w:r>
              <w:t>Briefing</w:t>
            </w:r>
          </w:p>
        </w:tc>
        <w:tc>
          <w:tcPr>
            <w:tcW w:w="198" w:type="dxa"/>
            <w:shd w:val="clear" w:color="auto" w:fill="auto"/>
          </w:tcPr>
          <w:p w14:paraId="5943CFCE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1987F4BE" w14:textId="77777777" w:rsidR="0026301E" w:rsidRDefault="00B45E73" w:rsidP="00995386">
            <w:pPr>
              <w:pStyle w:val="SubjectNN"/>
            </w:pPr>
            <w:r>
              <w:t>{project-name}</w:t>
            </w:r>
          </w:p>
        </w:tc>
      </w:tr>
      <w:tr w:rsidR="0026301E" w14:paraId="262FCFD9" w14:textId="77777777" w:rsidTr="00CE7B18">
        <w:trPr>
          <w:trHeight w:hRule="exact" w:val="539"/>
        </w:trPr>
        <w:tc>
          <w:tcPr>
            <w:tcW w:w="3061" w:type="dxa"/>
            <w:shd w:val="clear" w:color="auto" w:fill="auto"/>
          </w:tcPr>
          <w:p w14:paraId="10E65D7B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198" w:type="dxa"/>
            <w:shd w:val="clear" w:color="auto" w:fill="auto"/>
          </w:tcPr>
          <w:p w14:paraId="709CE683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4E441D96" w14:textId="77777777" w:rsidR="0026301E" w:rsidRDefault="0026301E" w:rsidP="00CE7B18">
            <w:pPr>
              <w:pStyle w:val="DocumentdataNN"/>
              <w:jc w:val="right"/>
            </w:pPr>
          </w:p>
        </w:tc>
      </w:tr>
      <w:tr w:rsidR="0026301E" w14:paraId="337DC5AD" w14:textId="77777777" w:rsidTr="00CE7B18">
        <w:trPr>
          <w:trHeight w:val="261"/>
        </w:trPr>
        <w:tc>
          <w:tcPr>
            <w:tcW w:w="3061" w:type="dxa"/>
            <w:shd w:val="clear" w:color="auto" w:fill="auto"/>
          </w:tcPr>
          <w:p w14:paraId="13456ED5" w14:textId="77777777" w:rsidR="0026301E" w:rsidRDefault="0026301E" w:rsidP="00961EB2">
            <w:pPr>
              <w:pStyle w:val="DocumentdataheadinglargeNN"/>
              <w:framePr w:wrap="auto" w:vAnchor="margin" w:yAlign="inline"/>
            </w:pPr>
            <w:r>
              <w:t>Description</w:t>
            </w:r>
          </w:p>
        </w:tc>
        <w:tc>
          <w:tcPr>
            <w:tcW w:w="198" w:type="dxa"/>
            <w:shd w:val="clear" w:color="auto" w:fill="auto"/>
          </w:tcPr>
          <w:p w14:paraId="69B9A14A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116D91C4" w14:textId="77777777" w:rsidR="0026301E" w:rsidRDefault="00D74AAA" w:rsidP="00CE7B18">
            <w:pPr>
              <w:pStyle w:val="DocumentdatalargeNN"/>
            </w:pPr>
            <w:r>
              <w:fldChar w:fldCharType="begin"/>
            </w:r>
            <w:r w:rsidR="0026301E">
              <w:instrText xml:space="preserve"> MacroButton EditClear </w:instrText>
            </w:r>
            <w:r w:rsidR="0026301E">
              <w:rPr>
                <w:rStyle w:val="zsysVeldMarkering"/>
              </w:rPr>
              <w:instrText>Description</w:instrText>
            </w:r>
            <w:r>
              <w:fldChar w:fldCharType="end"/>
            </w:r>
          </w:p>
        </w:tc>
      </w:tr>
      <w:tr w:rsidR="0026301E" w14:paraId="7122FB37" w14:textId="77777777" w:rsidTr="00CE7B18">
        <w:trPr>
          <w:trHeight w:val="261"/>
        </w:trPr>
        <w:tc>
          <w:tcPr>
            <w:tcW w:w="3061" w:type="dxa"/>
            <w:shd w:val="clear" w:color="auto" w:fill="auto"/>
          </w:tcPr>
          <w:p w14:paraId="7B153D89" w14:textId="77777777" w:rsidR="0026301E" w:rsidRDefault="0026301E" w:rsidP="00961EB2">
            <w:pPr>
              <w:pStyle w:val="DocumentdataheadinglargeNN"/>
              <w:framePr w:wrap="auto" w:vAnchor="margin" w:yAlign="inline"/>
            </w:pPr>
            <w:r>
              <w:t>To</w:t>
            </w:r>
          </w:p>
        </w:tc>
        <w:tc>
          <w:tcPr>
            <w:tcW w:w="198" w:type="dxa"/>
            <w:shd w:val="clear" w:color="auto" w:fill="auto"/>
          </w:tcPr>
          <w:p w14:paraId="78E699BE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41A4FA4C" w14:textId="77777777" w:rsidR="0026301E" w:rsidRDefault="00D74AAA" w:rsidP="00CE7B18">
            <w:pPr>
              <w:pStyle w:val="DocumentdatalargeNN"/>
            </w:pPr>
            <w:r>
              <w:fldChar w:fldCharType="begin"/>
            </w:r>
            <w:r w:rsidR="0026301E">
              <w:instrText xml:space="preserve"> MacroButton EditClear </w:instrText>
            </w:r>
            <w:r w:rsidR="0026301E">
              <w:rPr>
                <w:rStyle w:val="zsysVeldMarkering"/>
              </w:rPr>
              <w:instrText>To</w:instrText>
            </w:r>
            <w:r>
              <w:fldChar w:fldCharType="end"/>
            </w:r>
          </w:p>
        </w:tc>
      </w:tr>
      <w:tr w:rsidR="0026301E" w14:paraId="0B680AF6" w14:textId="77777777" w:rsidTr="00CE7B18">
        <w:trPr>
          <w:trHeight w:val="261"/>
        </w:trPr>
        <w:tc>
          <w:tcPr>
            <w:tcW w:w="3061" w:type="dxa"/>
            <w:shd w:val="clear" w:color="auto" w:fill="auto"/>
          </w:tcPr>
          <w:p w14:paraId="660C635D" w14:textId="77777777" w:rsidR="0026301E" w:rsidRDefault="0026301E" w:rsidP="00961EB2">
            <w:pPr>
              <w:pStyle w:val="DocumentdataheadinglargeNN"/>
              <w:framePr w:wrap="auto" w:vAnchor="margin" w:yAlign="inline"/>
            </w:pPr>
            <w:r>
              <w:t>Cc</w:t>
            </w:r>
          </w:p>
        </w:tc>
        <w:tc>
          <w:tcPr>
            <w:tcW w:w="198" w:type="dxa"/>
            <w:shd w:val="clear" w:color="auto" w:fill="auto"/>
          </w:tcPr>
          <w:p w14:paraId="044CE6B1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153ACA1A" w14:textId="77777777" w:rsidR="0026301E" w:rsidRDefault="00D74AAA" w:rsidP="00CE7B18">
            <w:pPr>
              <w:pStyle w:val="DocumentdatalargeNN"/>
            </w:pPr>
            <w:r>
              <w:fldChar w:fldCharType="begin"/>
            </w:r>
            <w:r w:rsidR="0026301E">
              <w:instrText xml:space="preserve"> MacroButton EditClear </w:instrText>
            </w:r>
            <w:r w:rsidR="0026301E">
              <w:rPr>
                <w:rStyle w:val="zsysVeldMarkering"/>
              </w:rPr>
              <w:instrText>Cc</w:instrText>
            </w:r>
            <w:r>
              <w:fldChar w:fldCharType="end"/>
            </w:r>
          </w:p>
        </w:tc>
      </w:tr>
    </w:tbl>
    <w:p w14:paraId="28B0B69A" w14:textId="77777777" w:rsidR="000419D1" w:rsidRDefault="000419D1" w:rsidP="00B740E1">
      <w:pPr>
        <w:pStyle w:val="BodytextNN"/>
      </w:pPr>
    </w:p>
    <w:p w14:paraId="7B2F2FFF" w14:textId="77777777" w:rsidR="000419D1" w:rsidRPr="00316B86" w:rsidRDefault="000419D1" w:rsidP="000419D1">
      <w:pPr>
        <w:pStyle w:val="Orangeheader"/>
      </w:pPr>
      <w:r w:rsidRPr="00316B86">
        <w:t>Project information</w:t>
      </w:r>
    </w:p>
    <w:p w14:paraId="5C513FDF" w14:textId="77777777" w:rsidR="000419D1" w:rsidRPr="00316B86" w:rsidRDefault="000419D1" w:rsidP="000419D1"/>
    <w:p w14:paraId="340C4021" w14:textId="77777777" w:rsidR="000419D1" w:rsidRPr="00517CAC" w:rsidRDefault="000419D1" w:rsidP="000419D1">
      <w:pPr>
        <w:pStyle w:val="BodytextNN"/>
      </w:pPr>
      <w:r>
        <w:t>{</w:t>
      </w:r>
      <w:proofErr w:type="spellStart"/>
      <w:r>
        <w:t>projectname</w:t>
      </w:r>
      <w:proofErr w:type="spellEnd"/>
      <w:r>
        <w:t>}</w:t>
      </w:r>
    </w:p>
    <w:p w14:paraId="5504FDF7" w14:textId="77777777" w:rsidR="000419D1" w:rsidRPr="00517CAC" w:rsidRDefault="000419D1" w:rsidP="000419D1">
      <w:pPr>
        <w:pStyle w:val="BodytextNN"/>
      </w:pPr>
      <w:r w:rsidRPr="00517CAC">
        <w:t xml:space="preserve">Project owner </w:t>
      </w:r>
    </w:p>
    <w:p w14:paraId="3B8FCD9D" w14:textId="77777777" w:rsidR="000419D1" w:rsidRDefault="000419D1" w:rsidP="000419D1">
      <w:pPr>
        <w:pStyle w:val="BodytextNN"/>
      </w:pPr>
      <w:r w:rsidRPr="00517CAC">
        <w:t xml:space="preserve">Briefing to be approved by </w:t>
      </w:r>
    </w:p>
    <w:p w14:paraId="16CFD48F" w14:textId="77777777" w:rsidR="000419D1" w:rsidRPr="00517CAC" w:rsidRDefault="000419D1" w:rsidP="000419D1">
      <w:pPr>
        <w:pStyle w:val="BodytextNN"/>
      </w:pPr>
      <w:r w:rsidRPr="00517CAC">
        <w:t xml:space="preserve">Creative work to be approved by </w:t>
      </w:r>
    </w:p>
    <w:p w14:paraId="3E1A213B" w14:textId="77777777" w:rsidR="000419D1" w:rsidRDefault="000419D1" w:rsidP="000419D1">
      <w:pPr>
        <w:pStyle w:val="BodytextNN"/>
      </w:pPr>
      <w:r>
        <w:t>{supplier}</w:t>
      </w:r>
    </w:p>
    <w:p w14:paraId="0B799F84" w14:textId="77777777" w:rsidR="000419D1" w:rsidRDefault="000419D1" w:rsidP="000419D1">
      <w:pPr>
        <w:pStyle w:val="Orangeheader"/>
      </w:pPr>
      <w:r w:rsidRPr="00C717C4">
        <w:t>About</w:t>
      </w:r>
      <w:r>
        <w:t xml:space="preserve"> </w:t>
      </w:r>
      <w:r w:rsidRPr="00C717C4">
        <w:t>us</w:t>
      </w:r>
      <w:bookmarkStart w:id="0" w:name="_GoBack"/>
      <w:bookmarkEnd w:id="0"/>
    </w:p>
    <w:p w14:paraId="53E93E94" w14:textId="77777777" w:rsidR="000419D1" w:rsidRPr="00E858F7" w:rsidRDefault="000419D1" w:rsidP="000419D1">
      <w:pPr>
        <w:pStyle w:val="BodytextNN"/>
      </w:pPr>
    </w:p>
    <w:p w14:paraId="36129360" w14:textId="77777777" w:rsidR="000419D1" w:rsidRPr="00361F33" w:rsidRDefault="000419D1" w:rsidP="000419D1">
      <w:pPr>
        <w:pStyle w:val="BodytextboldNN"/>
      </w:pPr>
      <w:r w:rsidRPr="00361F33">
        <w:t>About us: department/country</w:t>
      </w:r>
    </w:p>
    <w:p w14:paraId="01AC9B07" w14:textId="77777777" w:rsidR="000419D1" w:rsidRDefault="000419D1" w:rsidP="000419D1">
      <w:pPr>
        <w:pStyle w:val="BodytextNN"/>
      </w:pPr>
      <w:r>
        <w:t>{</w:t>
      </w:r>
      <w:r w:rsidRPr="0096766D">
        <w:t>company-description</w:t>
      </w:r>
      <w:r>
        <w:t>}</w:t>
      </w:r>
    </w:p>
    <w:p w14:paraId="55C40427" w14:textId="77777777" w:rsidR="000419D1" w:rsidRDefault="000419D1" w:rsidP="000419D1">
      <w:pPr>
        <w:pStyle w:val="BodytextNN"/>
      </w:pPr>
      <w:r>
        <w:t xml:space="preserve">Link to country website </w:t>
      </w:r>
    </w:p>
    <w:p w14:paraId="5BE0373E" w14:textId="77777777" w:rsidR="000419D1" w:rsidRPr="00361F33" w:rsidRDefault="000419D1" w:rsidP="000419D1">
      <w:pPr>
        <w:pStyle w:val="BodytextboldNN"/>
      </w:pPr>
      <w:r w:rsidRPr="00361F33">
        <w:t xml:space="preserve">About NN, NN Investment Partners, </w:t>
      </w:r>
      <w:proofErr w:type="spellStart"/>
      <w:r w:rsidRPr="00361F33">
        <w:t>Nationale</w:t>
      </w:r>
      <w:proofErr w:type="spellEnd"/>
      <w:r w:rsidRPr="00361F33">
        <w:t xml:space="preserve"> </w:t>
      </w:r>
      <w:proofErr w:type="spellStart"/>
      <w:r w:rsidRPr="00361F33">
        <w:t>Nederlanden</w:t>
      </w:r>
      <w:proofErr w:type="spellEnd"/>
      <w:r w:rsidRPr="00361F33">
        <w:t xml:space="preserve">  </w:t>
      </w:r>
    </w:p>
    <w:p w14:paraId="43B425A8" w14:textId="77777777" w:rsidR="000419D1" w:rsidRDefault="000419D1" w:rsidP="000419D1">
      <w:pPr>
        <w:pStyle w:val="BodytextNN"/>
      </w:pPr>
      <w:r>
        <w:t xml:space="preserve">Short pre-written </w:t>
      </w:r>
      <w:proofErr w:type="gramStart"/>
      <w:r>
        <w:t>text  Can</w:t>
      </w:r>
      <w:proofErr w:type="gramEnd"/>
      <w:r>
        <w:t xml:space="preserve"> NN supply this?</w:t>
      </w:r>
    </w:p>
    <w:p w14:paraId="71157997" w14:textId="77777777" w:rsidR="000419D1" w:rsidRDefault="000419D1" w:rsidP="000419D1">
      <w:pPr>
        <w:pStyle w:val="BodytextNN"/>
      </w:pPr>
      <w:r>
        <w:t xml:space="preserve">Download our Corporate Brochure  at </w:t>
      </w:r>
      <w:hyperlink r:id="rId8" w:history="1">
        <w:r w:rsidRPr="00DB18C6">
          <w:rPr>
            <w:rStyle w:val="Hyperlink"/>
          </w:rPr>
          <w:t>https://nn-brand.com/index.cfm/the-netherlands/brand</w:t>
        </w:r>
      </w:hyperlink>
    </w:p>
    <w:p w14:paraId="5FE694B5" w14:textId="77777777" w:rsidR="000419D1" w:rsidRDefault="000419D1" w:rsidP="000419D1">
      <w:pPr>
        <w:pStyle w:val="BodytextNN"/>
      </w:pPr>
    </w:p>
    <w:p w14:paraId="2BE3D187" w14:textId="77777777" w:rsidR="000419D1" w:rsidRPr="00361F33" w:rsidRDefault="000419D1" w:rsidP="000419D1">
      <w:pPr>
        <w:pStyle w:val="BodytextboldNN"/>
      </w:pPr>
      <w:r w:rsidRPr="00361F33">
        <w:t>About the brand</w:t>
      </w:r>
    </w:p>
    <w:p w14:paraId="5DE9DF7D" w14:textId="77777777" w:rsidR="000419D1" w:rsidRDefault="000419D1" w:rsidP="000419D1">
      <w:pPr>
        <w:pStyle w:val="BodytextNN"/>
      </w:pPr>
      <w:r>
        <w:t xml:space="preserve">Short pre-written </w:t>
      </w:r>
      <w:proofErr w:type="gramStart"/>
      <w:r>
        <w:t>text  Can</w:t>
      </w:r>
      <w:proofErr w:type="gramEnd"/>
      <w:r>
        <w:t xml:space="preserve"> NN supply this?</w:t>
      </w:r>
    </w:p>
    <w:p w14:paraId="702FA822" w14:textId="77777777" w:rsidR="000419D1" w:rsidRDefault="000419D1" w:rsidP="000419D1">
      <w:pPr>
        <w:pStyle w:val="BodytextNN"/>
      </w:pPr>
      <w:r>
        <w:t>More about our brand at https://nn-brand.com/index.cfm/the-netherlands/brand</w:t>
      </w:r>
    </w:p>
    <w:p w14:paraId="6F520581" w14:textId="77777777" w:rsidR="000419D1" w:rsidRDefault="000419D1" w:rsidP="000419D1">
      <w:pPr>
        <w:pStyle w:val="BodytextNN"/>
      </w:pPr>
      <w:r>
        <w:t>More about the basic elements of our brand identity at https://nn-brand.com/index.cfm/the-netherlands/basic-elements</w:t>
      </w:r>
    </w:p>
    <w:p w14:paraId="38AA0818" w14:textId="77777777" w:rsidR="000419D1" w:rsidRDefault="000419D1" w:rsidP="000419D1">
      <w:pPr>
        <w:pStyle w:val="BodytextNN"/>
      </w:pPr>
    </w:p>
    <w:p w14:paraId="6E055FA7" w14:textId="77777777" w:rsidR="000419D1" w:rsidRDefault="000419D1" w:rsidP="000419D1">
      <w:pPr>
        <w:pStyle w:val="Orangeheader"/>
      </w:pPr>
      <w:r w:rsidRPr="00C7752E">
        <w:t>Assignment</w:t>
      </w:r>
    </w:p>
    <w:p w14:paraId="5F3368D3" w14:textId="77777777" w:rsidR="000419D1" w:rsidRPr="00C7752E" w:rsidRDefault="000419D1" w:rsidP="000419D1">
      <w:pPr>
        <w:pStyle w:val="BodytextNN"/>
      </w:pPr>
    </w:p>
    <w:p w14:paraId="52495ADE" w14:textId="77777777" w:rsidR="000419D1" w:rsidRDefault="000419D1" w:rsidP="000419D1">
      <w:pPr>
        <w:pStyle w:val="BodytextNN"/>
      </w:pPr>
      <w:r>
        <w:t>Choices from the Briefing Generator</w:t>
      </w:r>
    </w:p>
    <w:p w14:paraId="632FC5EC" w14:textId="77777777" w:rsidR="000419D1" w:rsidRDefault="000419D1" w:rsidP="000419D1">
      <w:pPr>
        <w:pStyle w:val="BodytextNN"/>
      </w:pPr>
      <w:r>
        <w:t>{</w:t>
      </w:r>
      <w:r w:rsidRPr="0096766D">
        <w:t>assignment</w:t>
      </w:r>
      <w:r>
        <w:t>}</w:t>
      </w:r>
    </w:p>
    <w:p w14:paraId="3AC8CF51" w14:textId="77777777" w:rsidR="000419D1" w:rsidRDefault="000419D1" w:rsidP="000419D1">
      <w:pPr>
        <w:pStyle w:val="BodytextNN"/>
      </w:pPr>
    </w:p>
    <w:p w14:paraId="44C6356F" w14:textId="77777777" w:rsidR="000419D1" w:rsidRPr="009C1F8E" w:rsidRDefault="000419D1" w:rsidP="000419D1">
      <w:pPr>
        <w:pStyle w:val="BodytextNN"/>
      </w:pPr>
      <w:r w:rsidRPr="009C1F8E">
        <w:t xml:space="preserve">Concept &amp; Strategy: e.g. campaign, social media strategy, direct marketing, communication concept &amp; media plan </w:t>
      </w:r>
    </w:p>
    <w:p w14:paraId="02FCC975" w14:textId="77777777" w:rsidR="000419D1" w:rsidRDefault="000419D1" w:rsidP="000419D1">
      <w:pPr>
        <w:pStyle w:val="BodytextNN"/>
      </w:pPr>
      <w:r>
        <w:t xml:space="preserve">Link: </w:t>
      </w:r>
      <w:hyperlink r:id="rId9" w:history="1">
        <w:r w:rsidRPr="009A1F87">
          <w:rPr>
            <w:rStyle w:val="Hyperlink"/>
          </w:rPr>
          <w:t>https://nn-brand.com/index.cfm/the-netherlands/guidelines/campaign</w:t>
        </w:r>
      </w:hyperlink>
    </w:p>
    <w:p w14:paraId="36C930B9" w14:textId="77777777" w:rsidR="000419D1" w:rsidRPr="00517CAC" w:rsidRDefault="000419D1" w:rsidP="000419D1">
      <w:pPr>
        <w:pStyle w:val="BodytextNN"/>
      </w:pPr>
      <w:r>
        <w:br/>
      </w:r>
      <w:r w:rsidRPr="00517CAC">
        <w:t xml:space="preserve">Outdoor &amp; Advertising: </w:t>
      </w:r>
      <w:proofErr w:type="spellStart"/>
      <w:r w:rsidRPr="00517CAC">
        <w:t>e.</w:t>
      </w:r>
      <w:proofErr w:type="gramStart"/>
      <w:r w:rsidRPr="00517CAC">
        <w:t>g.billboard</w:t>
      </w:r>
      <w:proofErr w:type="spellEnd"/>
      <w:proofErr w:type="gramEnd"/>
      <w:r w:rsidRPr="00517CAC">
        <w:t>, poster, newspaper ad, magazine ad.</w:t>
      </w:r>
    </w:p>
    <w:p w14:paraId="5F5EEAEB" w14:textId="77777777" w:rsidR="000419D1" w:rsidRPr="00517CAC" w:rsidRDefault="000419D1" w:rsidP="000419D1">
      <w:pPr>
        <w:pStyle w:val="BodytextNN"/>
      </w:pPr>
      <w:r w:rsidRPr="00517CAC">
        <w:t>Link: https://nn-brand.com/index.cfm/the-</w:t>
      </w:r>
      <w:r>
        <w:t>netherlands/guidelines/campaign</w:t>
      </w:r>
    </w:p>
    <w:p w14:paraId="576735AD" w14:textId="77777777" w:rsidR="000419D1" w:rsidRPr="00517CAC" w:rsidRDefault="000419D1" w:rsidP="000419D1">
      <w:pPr>
        <w:pStyle w:val="BodytextNN"/>
      </w:pPr>
    </w:p>
    <w:p w14:paraId="2D8314CD" w14:textId="77777777" w:rsidR="000419D1" w:rsidRPr="00517CAC" w:rsidRDefault="000419D1" w:rsidP="000419D1">
      <w:pPr>
        <w:pStyle w:val="BodytextNN"/>
      </w:pPr>
      <w:r w:rsidRPr="00517CAC">
        <w:lastRenderedPageBreak/>
        <w:t xml:space="preserve">Digital &amp; Online: </w:t>
      </w:r>
      <w:proofErr w:type="spellStart"/>
      <w:r w:rsidRPr="00517CAC">
        <w:t>e.</w:t>
      </w:r>
      <w:proofErr w:type="gramStart"/>
      <w:r w:rsidRPr="00517CAC">
        <w:t>g.website</w:t>
      </w:r>
      <w:proofErr w:type="spellEnd"/>
      <w:proofErr w:type="gramEnd"/>
      <w:r w:rsidRPr="00517CAC">
        <w:t xml:space="preserve">, landing page, e-magazine, mobile app, social media, intranet, presentation, email newsletter, online banner </w:t>
      </w:r>
    </w:p>
    <w:p w14:paraId="18C1C5FB" w14:textId="77777777" w:rsidR="000419D1" w:rsidRPr="00517CAC" w:rsidRDefault="000419D1" w:rsidP="000419D1">
      <w:pPr>
        <w:pStyle w:val="BodytextNN"/>
      </w:pPr>
      <w:r w:rsidRPr="00517CAC">
        <w:t>Link: https://nn-brand.com/index.cfm/the-netherland</w:t>
      </w:r>
      <w:r>
        <w:t>s/guidelines/digital-and-online</w:t>
      </w:r>
    </w:p>
    <w:p w14:paraId="5CD4E8ED" w14:textId="77777777" w:rsidR="000419D1" w:rsidRPr="00517CAC" w:rsidRDefault="000419D1" w:rsidP="000419D1">
      <w:pPr>
        <w:pStyle w:val="BodytextNN"/>
      </w:pPr>
    </w:p>
    <w:p w14:paraId="6EF8B585" w14:textId="77777777" w:rsidR="000419D1" w:rsidRPr="00517CAC" w:rsidRDefault="000419D1" w:rsidP="000419D1">
      <w:pPr>
        <w:pStyle w:val="BodytextNN"/>
      </w:pPr>
      <w:r w:rsidRPr="00517CAC">
        <w:t xml:space="preserve">Video &amp; Animation </w:t>
      </w:r>
    </w:p>
    <w:p w14:paraId="56589EF5" w14:textId="77777777" w:rsidR="000419D1" w:rsidRPr="00517CAC" w:rsidRDefault="000419D1" w:rsidP="000419D1">
      <w:pPr>
        <w:pStyle w:val="BodytextNN"/>
      </w:pPr>
      <w:r w:rsidRPr="00517CAC">
        <w:t>Link: https://nn-brand.com/index.cfm/the-netherl</w:t>
      </w:r>
      <w:r>
        <w:t>ands/guidelines/video-animation</w:t>
      </w:r>
    </w:p>
    <w:p w14:paraId="20D70FB9" w14:textId="77777777" w:rsidR="000419D1" w:rsidRPr="00517CAC" w:rsidRDefault="000419D1" w:rsidP="000419D1">
      <w:pPr>
        <w:pStyle w:val="BodytextNN"/>
      </w:pPr>
    </w:p>
    <w:p w14:paraId="7582E334" w14:textId="77777777" w:rsidR="000419D1" w:rsidRPr="00517CAC" w:rsidRDefault="000419D1" w:rsidP="000419D1">
      <w:pPr>
        <w:pStyle w:val="BodytextNN"/>
      </w:pPr>
      <w:r w:rsidRPr="00517CAC">
        <w:t xml:space="preserve">Commercials: TV, radio, online </w:t>
      </w:r>
    </w:p>
    <w:p w14:paraId="3953282B" w14:textId="77777777" w:rsidR="000419D1" w:rsidRPr="00517CAC" w:rsidRDefault="000419D1" w:rsidP="000419D1">
      <w:pPr>
        <w:pStyle w:val="BodytextNN"/>
      </w:pPr>
      <w:r w:rsidRPr="00517CAC">
        <w:t>Link: https://nn-brand.com/index.cfm/the-netherl</w:t>
      </w:r>
      <w:r>
        <w:t>ands/guidelines/video-animation</w:t>
      </w:r>
    </w:p>
    <w:p w14:paraId="4638D136" w14:textId="77777777" w:rsidR="000419D1" w:rsidRPr="00517CAC" w:rsidRDefault="000419D1" w:rsidP="000419D1">
      <w:pPr>
        <w:pStyle w:val="BodytextNN"/>
      </w:pPr>
    </w:p>
    <w:p w14:paraId="0CBEEB6C" w14:textId="77777777" w:rsidR="000419D1" w:rsidRPr="00517CAC" w:rsidRDefault="000419D1" w:rsidP="000419D1">
      <w:pPr>
        <w:pStyle w:val="BodytextNN"/>
      </w:pPr>
      <w:r w:rsidRPr="00517CAC">
        <w:t xml:space="preserve">Print: </w:t>
      </w:r>
      <w:proofErr w:type="spellStart"/>
      <w:r w:rsidRPr="00517CAC">
        <w:t>e.</w:t>
      </w:r>
      <w:proofErr w:type="gramStart"/>
      <w:r w:rsidRPr="00517CAC">
        <w:t>g.brochure</w:t>
      </w:r>
      <w:proofErr w:type="spellEnd"/>
      <w:proofErr w:type="gramEnd"/>
      <w:r w:rsidRPr="00517CAC">
        <w:t xml:space="preserve">, flyer, instruction, magazine, poster, invitation </w:t>
      </w:r>
    </w:p>
    <w:p w14:paraId="135A49CE" w14:textId="77777777" w:rsidR="000419D1" w:rsidRPr="00517CAC" w:rsidRDefault="000419D1" w:rsidP="000419D1">
      <w:pPr>
        <w:pStyle w:val="BodytextNN"/>
      </w:pPr>
      <w:r w:rsidRPr="00517CAC">
        <w:t>Link: https://nn-brand.com/index.cfm/t</w:t>
      </w:r>
      <w:r>
        <w:t>he-netherlands/guidelines/print</w:t>
      </w:r>
    </w:p>
    <w:p w14:paraId="09CE26D3" w14:textId="77777777" w:rsidR="000419D1" w:rsidRPr="00517CAC" w:rsidRDefault="000419D1" w:rsidP="000419D1">
      <w:pPr>
        <w:pStyle w:val="BodytextNN"/>
      </w:pPr>
    </w:p>
    <w:p w14:paraId="44B42EF7" w14:textId="77777777" w:rsidR="000419D1" w:rsidRPr="00517CAC" w:rsidRDefault="000419D1" w:rsidP="000419D1">
      <w:pPr>
        <w:pStyle w:val="BodytextNN"/>
      </w:pPr>
      <w:r w:rsidRPr="00517CAC">
        <w:t xml:space="preserve">3D: </w:t>
      </w:r>
      <w:proofErr w:type="spellStart"/>
      <w:r w:rsidRPr="00517CAC">
        <w:t>e.</w:t>
      </w:r>
      <w:proofErr w:type="gramStart"/>
      <w:r w:rsidRPr="00517CAC">
        <w:t>g.exhibition</w:t>
      </w:r>
      <w:proofErr w:type="spellEnd"/>
      <w:proofErr w:type="gramEnd"/>
      <w:r w:rsidRPr="00517CAC">
        <w:t xml:space="preserve">, displays, promotional item </w:t>
      </w:r>
    </w:p>
    <w:p w14:paraId="4F7A8A0E" w14:textId="77777777" w:rsidR="000419D1" w:rsidRPr="00517CAC" w:rsidRDefault="000419D1" w:rsidP="000419D1">
      <w:pPr>
        <w:pStyle w:val="BodytextNN"/>
      </w:pPr>
      <w:r w:rsidRPr="00517CAC">
        <w:t>Link: https://nn-brand.com/index.cfm/the-ne</w:t>
      </w:r>
      <w:r>
        <w:t>therlands/guidelines/spatial-3d</w:t>
      </w:r>
    </w:p>
    <w:p w14:paraId="2B0F0A23" w14:textId="77777777" w:rsidR="000419D1" w:rsidRDefault="000419D1" w:rsidP="000419D1">
      <w:pPr>
        <w:pStyle w:val="BodytextNN"/>
      </w:pPr>
    </w:p>
    <w:p w14:paraId="7B04AC64" w14:textId="77777777" w:rsidR="000419D1" w:rsidRDefault="000419D1" w:rsidP="000419D1">
      <w:pPr>
        <w:pStyle w:val="BodytextNN"/>
      </w:pPr>
    </w:p>
    <w:p w14:paraId="7D5663B2" w14:textId="77777777" w:rsidR="000419D1" w:rsidRDefault="000419D1" w:rsidP="000419D1">
      <w:pPr>
        <w:pStyle w:val="BodytextNN"/>
        <w:rPr>
          <w:b/>
        </w:rPr>
      </w:pPr>
      <w:r w:rsidRPr="00B174DD">
        <w:rPr>
          <w:b/>
        </w:rPr>
        <w:t xml:space="preserve">Number of proposals </w:t>
      </w:r>
    </w:p>
    <w:p w14:paraId="763BAF1A" w14:textId="77777777" w:rsidR="000419D1" w:rsidRPr="00517CAC" w:rsidRDefault="000419D1" w:rsidP="000419D1">
      <w:pPr>
        <w:pStyle w:val="BodytextNN"/>
      </w:pPr>
      <w:r>
        <w:t>Enter here the number of proposals you want to see</w:t>
      </w:r>
    </w:p>
    <w:p w14:paraId="6AB979FE" w14:textId="77777777" w:rsidR="000419D1" w:rsidRDefault="000419D1" w:rsidP="000419D1">
      <w:pPr>
        <w:pStyle w:val="BodytextNN"/>
      </w:pPr>
    </w:p>
    <w:p w14:paraId="688A07B9" w14:textId="77777777" w:rsidR="000419D1" w:rsidRDefault="000419D1" w:rsidP="000419D1">
      <w:pPr>
        <w:pStyle w:val="BodytextNN"/>
      </w:pPr>
      <w:r w:rsidRPr="00B174DD">
        <w:rPr>
          <w:b/>
        </w:rPr>
        <w:t>Deliverables</w:t>
      </w:r>
      <w:r>
        <w:t xml:space="preserve"> </w:t>
      </w:r>
    </w:p>
    <w:p w14:paraId="1257271E" w14:textId="77777777" w:rsidR="000419D1" w:rsidRDefault="000419D1" w:rsidP="000419D1">
      <w:pPr>
        <w:pStyle w:val="BodytextNN"/>
      </w:pPr>
      <w:r>
        <w:t>Say No to ‘I’ll know it when I see it’</w:t>
      </w:r>
    </w:p>
    <w:p w14:paraId="34845462" w14:textId="77777777" w:rsidR="000419D1" w:rsidRDefault="000419D1" w:rsidP="000419D1">
      <w:pPr>
        <w:pStyle w:val="BodytextNN"/>
      </w:pPr>
      <w:r>
        <w:t>Be clear about what you really want from supplier. Within Online &amp; Digital, for example, do you want a concept, a visual design, a wireframe, a fully working website? So many choices, so many ways for things to go pear-shaped if we’re not clear.</w:t>
      </w:r>
    </w:p>
    <w:p w14:paraId="53A60D11" w14:textId="77777777" w:rsidR="000419D1" w:rsidRDefault="000419D1" w:rsidP="000419D1">
      <w:pPr>
        <w:pStyle w:val="BodytextNN"/>
      </w:pPr>
    </w:p>
    <w:p w14:paraId="24501A5F" w14:textId="77777777" w:rsidR="000419D1" w:rsidRDefault="000419D1" w:rsidP="000419D1">
      <w:pPr>
        <w:pStyle w:val="BodytextNN"/>
      </w:pPr>
    </w:p>
    <w:p w14:paraId="30107625" w14:textId="77777777" w:rsidR="000419D1" w:rsidRDefault="000419D1" w:rsidP="000419D1">
      <w:pPr>
        <w:pStyle w:val="Orangeheader"/>
      </w:pPr>
      <w:r>
        <w:t>Target Group</w:t>
      </w:r>
    </w:p>
    <w:p w14:paraId="029135CC" w14:textId="77777777" w:rsidR="000419D1" w:rsidRDefault="000419D1" w:rsidP="000419D1">
      <w:pPr>
        <w:pStyle w:val="BodytextNN"/>
      </w:pPr>
      <w:r>
        <w:t>{</w:t>
      </w:r>
      <w:r w:rsidRPr="00995386">
        <w:t>target-group-1</w:t>
      </w:r>
      <w:r>
        <w:t>}</w:t>
      </w:r>
    </w:p>
    <w:p w14:paraId="17C98A1C" w14:textId="77777777" w:rsidR="000419D1" w:rsidRDefault="000419D1" w:rsidP="000419D1">
      <w:pPr>
        <w:pStyle w:val="BodytextNN"/>
      </w:pPr>
      <w:r>
        <w:t>{target-group-2}</w:t>
      </w:r>
    </w:p>
    <w:p w14:paraId="29C41417" w14:textId="77777777" w:rsidR="000419D1" w:rsidRDefault="000419D1" w:rsidP="000419D1">
      <w:pPr>
        <w:pStyle w:val="BodytextNN"/>
      </w:pPr>
      <w:r>
        <w:t>{target-group-age}</w:t>
      </w:r>
    </w:p>
    <w:p w14:paraId="62437E82" w14:textId="77777777" w:rsidR="000419D1" w:rsidRDefault="000419D1" w:rsidP="000419D1">
      <w:pPr>
        <w:pStyle w:val="BodytextNN"/>
      </w:pPr>
      <w:r>
        <w:t>{</w:t>
      </w:r>
      <w:r w:rsidRPr="00995386">
        <w:t>target-group-people</w:t>
      </w:r>
      <w:r>
        <w:t>}</w:t>
      </w:r>
    </w:p>
    <w:p w14:paraId="52593E5B" w14:textId="77777777" w:rsidR="000419D1" w:rsidRDefault="000419D1" w:rsidP="000419D1">
      <w:pPr>
        <w:pStyle w:val="Orangeheader"/>
      </w:pPr>
      <w:r>
        <w:t>Tone of voice</w:t>
      </w:r>
    </w:p>
    <w:p w14:paraId="44BA0FEF" w14:textId="77777777" w:rsidR="000419D1" w:rsidRDefault="000419D1" w:rsidP="000419D1">
      <w:pPr>
        <w:pStyle w:val="BodytextNN"/>
      </w:pPr>
      <w:r>
        <w:t>{</w:t>
      </w:r>
      <w:r w:rsidRPr="00995386">
        <w:t>tone-of-voice-1</w:t>
      </w:r>
      <w:r>
        <w:t>}</w:t>
      </w:r>
    </w:p>
    <w:p w14:paraId="31022CBA" w14:textId="77777777" w:rsidR="000419D1" w:rsidRDefault="000419D1" w:rsidP="000419D1">
      <w:pPr>
        <w:pStyle w:val="Orangeheader"/>
      </w:pPr>
      <w:r>
        <w:t xml:space="preserve">Visuals </w:t>
      </w:r>
    </w:p>
    <w:p w14:paraId="3B7A9A70" w14:textId="77777777" w:rsidR="000419D1" w:rsidRDefault="000419D1" w:rsidP="000419D1">
      <w:pPr>
        <w:pStyle w:val="BodytextNN"/>
        <w:rPr>
          <w:b/>
          <w:color w:val="EA650D"/>
          <w:sz w:val="28"/>
          <w:szCs w:val="28"/>
        </w:rPr>
      </w:pPr>
    </w:p>
    <w:p w14:paraId="69837D5F" w14:textId="77777777" w:rsidR="000419D1" w:rsidRDefault="000419D1" w:rsidP="000419D1">
      <w:pPr>
        <w:pStyle w:val="BodytextNN"/>
      </w:pPr>
      <w:r>
        <w:t>{</w:t>
      </w:r>
      <w:r w:rsidRPr="00995386">
        <w:t>tone-of-voice-</w:t>
      </w:r>
      <w:proofErr w:type="spellStart"/>
      <w:r w:rsidRPr="00995386">
        <w:t>img</w:t>
      </w:r>
      <w:proofErr w:type="spellEnd"/>
      <w:r>
        <w:t>}</w:t>
      </w:r>
    </w:p>
    <w:p w14:paraId="746D98AC" w14:textId="77777777" w:rsidR="000419D1" w:rsidRPr="0073272F" w:rsidRDefault="000419D1" w:rsidP="000419D1">
      <w:pPr>
        <w:pStyle w:val="BodytextboldNN"/>
      </w:pPr>
      <w:r w:rsidRPr="0073272F">
        <w:t>Existing imagery</w:t>
      </w:r>
    </w:p>
    <w:p w14:paraId="2B8705A8" w14:textId="77777777" w:rsidR="000419D1" w:rsidRDefault="000419D1" w:rsidP="000419D1">
      <w:pPr>
        <w:pStyle w:val="BodytextNN"/>
      </w:pPr>
      <w:r>
        <w:t xml:space="preserve">Enter here the full file name of the photo, video </w:t>
      </w:r>
      <w:proofErr w:type="gramStart"/>
      <w:r>
        <w:t>or  illustration</w:t>
      </w:r>
      <w:proofErr w:type="gramEnd"/>
      <w:r>
        <w:t xml:space="preserve"> you have in mind  </w:t>
      </w:r>
    </w:p>
    <w:p w14:paraId="75F0CB94" w14:textId="77777777" w:rsidR="000419D1" w:rsidRDefault="000419D1" w:rsidP="000419D1">
      <w:pPr>
        <w:pStyle w:val="BodytextNN"/>
      </w:pPr>
    </w:p>
    <w:p w14:paraId="31BEECE5" w14:textId="77777777" w:rsidR="000419D1" w:rsidRDefault="000419D1" w:rsidP="000419D1">
      <w:pPr>
        <w:pStyle w:val="BodytextboldNN"/>
      </w:pPr>
      <w:r>
        <w:t>For Inspiration: Brand showcase or inspiration board</w:t>
      </w:r>
    </w:p>
    <w:p w14:paraId="0492D80C" w14:textId="77777777" w:rsidR="000419D1" w:rsidRDefault="000419D1" w:rsidP="000419D1">
      <w:pPr>
        <w:pStyle w:val="BodytextNN"/>
      </w:pPr>
      <w:r>
        <w:lastRenderedPageBreak/>
        <w:t xml:space="preserve">Add a link to relevant brand show cases or inspiration board </w:t>
      </w:r>
    </w:p>
    <w:p w14:paraId="10770972" w14:textId="77777777" w:rsidR="000419D1" w:rsidRDefault="000419D1" w:rsidP="000419D1">
      <w:pPr>
        <w:pStyle w:val="BodytextNN"/>
      </w:pPr>
    </w:p>
    <w:p w14:paraId="41B22006" w14:textId="77777777" w:rsidR="000419D1" w:rsidRDefault="000419D1" w:rsidP="000419D1">
      <w:pPr>
        <w:pStyle w:val="BodytextboldNN"/>
      </w:pPr>
      <w:r>
        <w:t>Ongoing current campaign</w:t>
      </w:r>
    </w:p>
    <w:p w14:paraId="69835633" w14:textId="77777777" w:rsidR="000419D1" w:rsidRDefault="000419D1" w:rsidP="000419D1">
      <w:pPr>
        <w:pStyle w:val="BodytextNN"/>
      </w:pPr>
      <w:r>
        <w:t>Enter here campaign theme and background</w:t>
      </w:r>
    </w:p>
    <w:p w14:paraId="6E8EE26D" w14:textId="77777777" w:rsidR="000419D1" w:rsidRDefault="000419D1" w:rsidP="000419D1">
      <w:pPr>
        <w:pStyle w:val="BodytextNN"/>
      </w:pPr>
      <w:r>
        <w:t>Add some examples of the campaign</w:t>
      </w:r>
    </w:p>
    <w:p w14:paraId="7A91721F" w14:textId="77777777" w:rsidR="000419D1" w:rsidRDefault="000419D1" w:rsidP="000419D1">
      <w:pPr>
        <w:pStyle w:val="BodytextNN"/>
      </w:pPr>
    </w:p>
    <w:p w14:paraId="38D3F949" w14:textId="77777777" w:rsidR="000419D1" w:rsidRDefault="000419D1" w:rsidP="000419D1">
      <w:pPr>
        <w:pStyle w:val="Orangeheader"/>
      </w:pPr>
      <w:r>
        <w:t>Goals and key messages</w:t>
      </w:r>
    </w:p>
    <w:p w14:paraId="370F4042" w14:textId="77777777" w:rsidR="000419D1" w:rsidRDefault="000419D1" w:rsidP="000419D1">
      <w:pPr>
        <w:pStyle w:val="BodytextNN"/>
      </w:pPr>
    </w:p>
    <w:p w14:paraId="5F20FC8A" w14:textId="77777777" w:rsidR="000419D1" w:rsidRDefault="000419D1" w:rsidP="000419D1">
      <w:pPr>
        <w:pStyle w:val="BodytextboldNN"/>
      </w:pPr>
      <w:r>
        <w:t>What do we want to achieve?</w:t>
      </w:r>
    </w:p>
    <w:p w14:paraId="0F852ECD" w14:textId="77777777" w:rsidR="000419D1" w:rsidRDefault="000419D1" w:rsidP="000419D1">
      <w:pPr>
        <w:pStyle w:val="BodytextNN"/>
      </w:pPr>
      <w:r>
        <w:t>Choice from the Briefing Generator</w:t>
      </w:r>
    </w:p>
    <w:p w14:paraId="03611AD6" w14:textId="77777777" w:rsidR="000419D1" w:rsidRDefault="000419D1" w:rsidP="000419D1">
      <w:pPr>
        <w:pStyle w:val="BodytextNN"/>
      </w:pPr>
    </w:p>
    <w:p w14:paraId="3F4F253C" w14:textId="77777777" w:rsidR="000419D1" w:rsidRDefault="000419D1" w:rsidP="000419D1">
      <w:pPr>
        <w:pStyle w:val="BodytextboldNN"/>
      </w:pPr>
      <w:r>
        <w:t>What are we promoting?</w:t>
      </w:r>
    </w:p>
    <w:p w14:paraId="5A54500D" w14:textId="77777777" w:rsidR="000419D1" w:rsidRDefault="000419D1" w:rsidP="000419D1">
      <w:pPr>
        <w:pStyle w:val="BodytextNN"/>
      </w:pPr>
      <w:r>
        <w:t xml:space="preserve">Choice from the Briefing Generator </w:t>
      </w:r>
    </w:p>
    <w:p w14:paraId="6F8FFA15" w14:textId="77777777" w:rsidR="000419D1" w:rsidRDefault="000419D1" w:rsidP="000419D1">
      <w:pPr>
        <w:pStyle w:val="BodytextNN"/>
      </w:pPr>
    </w:p>
    <w:p w14:paraId="0179DF09" w14:textId="77777777" w:rsidR="000419D1" w:rsidRDefault="000419D1" w:rsidP="000419D1">
      <w:pPr>
        <w:pStyle w:val="BodytextboldNN"/>
      </w:pPr>
      <w:r>
        <w:t>Describe the desired outcome</w:t>
      </w:r>
    </w:p>
    <w:p w14:paraId="3B6E02DC" w14:textId="77777777" w:rsidR="000419D1" w:rsidRDefault="000419D1" w:rsidP="000419D1">
      <w:pPr>
        <w:pStyle w:val="BodytextNN"/>
      </w:pPr>
      <w:r>
        <w:t>Enter here the desired outcome</w:t>
      </w:r>
    </w:p>
    <w:p w14:paraId="06707A4F" w14:textId="77777777" w:rsidR="000419D1" w:rsidRDefault="000419D1" w:rsidP="000419D1">
      <w:pPr>
        <w:pStyle w:val="BodytextNN"/>
      </w:pPr>
    </w:p>
    <w:p w14:paraId="2410D31C" w14:textId="77777777" w:rsidR="000419D1" w:rsidRDefault="000419D1" w:rsidP="000419D1">
      <w:pPr>
        <w:pStyle w:val="BodytextboldNN"/>
      </w:pPr>
      <w:proofErr w:type="spellStart"/>
      <w:r>
        <w:t>Focus.What</w:t>
      </w:r>
      <w:proofErr w:type="spellEnd"/>
      <w:r>
        <w:t xml:space="preserve"> is the key message or promise? </w:t>
      </w:r>
    </w:p>
    <w:p w14:paraId="347FABAB" w14:textId="77777777" w:rsidR="000419D1" w:rsidRDefault="000419D1" w:rsidP="000419D1">
      <w:pPr>
        <w:pStyle w:val="BodytextNN"/>
      </w:pPr>
      <w:r>
        <w:t>(For a product or service)</w:t>
      </w:r>
    </w:p>
    <w:p w14:paraId="20E99870" w14:textId="77777777" w:rsidR="000419D1" w:rsidRDefault="000419D1" w:rsidP="000419D1">
      <w:pPr>
        <w:pStyle w:val="BodytextNN"/>
      </w:pPr>
      <w:r>
        <w:t>Fill in: name and description of the product/service</w:t>
      </w:r>
    </w:p>
    <w:p w14:paraId="3C89C7F2" w14:textId="77777777" w:rsidR="000419D1" w:rsidRDefault="000419D1" w:rsidP="000419D1">
      <w:pPr>
        <w:pStyle w:val="BodytextNN"/>
      </w:pPr>
      <w:r>
        <w:t>Describe: benefits, USP, promise</w:t>
      </w:r>
    </w:p>
    <w:p w14:paraId="0CC85ECB" w14:textId="77777777" w:rsidR="000419D1" w:rsidRDefault="000419D1" w:rsidP="000419D1">
      <w:pPr>
        <w:pStyle w:val="BodytextNN"/>
      </w:pPr>
    </w:p>
    <w:p w14:paraId="7DE936FB" w14:textId="77777777" w:rsidR="000419D1" w:rsidRDefault="000419D1" w:rsidP="000419D1">
      <w:pPr>
        <w:pStyle w:val="BodytextNN"/>
      </w:pPr>
      <w:r>
        <w:t>(For the brand)</w:t>
      </w:r>
    </w:p>
    <w:p w14:paraId="76EF45F3" w14:textId="77777777" w:rsidR="000419D1" w:rsidRDefault="000419D1" w:rsidP="000419D1">
      <w:pPr>
        <w:pStyle w:val="BodytextNN"/>
      </w:pPr>
      <w:r>
        <w:t>Fill in: key message/promise</w:t>
      </w:r>
    </w:p>
    <w:p w14:paraId="545B6467" w14:textId="77777777" w:rsidR="000419D1" w:rsidRDefault="000419D1" w:rsidP="000419D1">
      <w:pPr>
        <w:pStyle w:val="BodytextNN"/>
      </w:pPr>
    </w:p>
    <w:p w14:paraId="51279743" w14:textId="77777777" w:rsidR="000419D1" w:rsidRDefault="000419D1" w:rsidP="000419D1">
      <w:pPr>
        <w:pStyle w:val="BodytextboldNN"/>
      </w:pPr>
      <w:r>
        <w:t xml:space="preserve">What’s in it for me? </w:t>
      </w:r>
    </w:p>
    <w:p w14:paraId="76E2C8FE" w14:textId="77777777" w:rsidR="000419D1" w:rsidRDefault="000419D1" w:rsidP="000419D1">
      <w:pPr>
        <w:pStyle w:val="BodytextNN"/>
      </w:pPr>
      <w:r>
        <w:t>Customer or stakeholder insight</w:t>
      </w:r>
    </w:p>
    <w:p w14:paraId="7545A870" w14:textId="77777777" w:rsidR="000419D1" w:rsidRDefault="000419D1" w:rsidP="000419D1">
      <w:pPr>
        <w:pStyle w:val="BodytextNN"/>
      </w:pPr>
      <w:r>
        <w:t>Describe: what insight do we want the target audience to get?</w:t>
      </w:r>
    </w:p>
    <w:p w14:paraId="0C5BCDBF" w14:textId="77777777" w:rsidR="000419D1" w:rsidRDefault="000419D1" w:rsidP="000419D1">
      <w:pPr>
        <w:pStyle w:val="BodytextNN"/>
      </w:pPr>
    </w:p>
    <w:p w14:paraId="38F0D202" w14:textId="77777777" w:rsidR="000419D1" w:rsidRDefault="000419D1" w:rsidP="000419D1">
      <w:pPr>
        <w:pStyle w:val="BodytextboldNN"/>
      </w:pPr>
      <w:r>
        <w:t>Reasons why</w:t>
      </w:r>
    </w:p>
    <w:p w14:paraId="09B5645B" w14:textId="77777777" w:rsidR="000419D1" w:rsidRDefault="000419D1" w:rsidP="000419D1">
      <w:pPr>
        <w:pStyle w:val="BodytextNN"/>
      </w:pPr>
      <w:r>
        <w:t>Describe: why should the customer/stakeholder believe us?</w:t>
      </w:r>
    </w:p>
    <w:p w14:paraId="0ED7B16E" w14:textId="77777777" w:rsidR="000419D1" w:rsidRDefault="000419D1" w:rsidP="000419D1">
      <w:pPr>
        <w:pStyle w:val="BodytextNN"/>
      </w:pPr>
      <w:r>
        <w:t>Describe: why should the customer/stakeholder buy this product/service?</w:t>
      </w:r>
    </w:p>
    <w:p w14:paraId="03BE8F8C" w14:textId="77777777" w:rsidR="000419D1" w:rsidRDefault="000419D1" w:rsidP="000419D1">
      <w:pPr>
        <w:pStyle w:val="BodytextNN"/>
      </w:pPr>
    </w:p>
    <w:p w14:paraId="4095A562" w14:textId="77777777" w:rsidR="000419D1" w:rsidRDefault="000419D1" w:rsidP="000419D1">
      <w:pPr>
        <w:pStyle w:val="Orangeheader"/>
      </w:pPr>
      <w:r>
        <w:t>Why now?</w:t>
      </w:r>
    </w:p>
    <w:p w14:paraId="47F66AEE" w14:textId="77777777" w:rsidR="000419D1" w:rsidRDefault="000419D1" w:rsidP="000419D1">
      <w:pPr>
        <w:pStyle w:val="BodytextNN"/>
      </w:pPr>
    </w:p>
    <w:p w14:paraId="53710D7E" w14:textId="77777777" w:rsidR="000419D1" w:rsidRDefault="000419D1" w:rsidP="000419D1">
      <w:pPr>
        <w:pStyle w:val="BodytextNN"/>
      </w:pPr>
      <w:r>
        <w:t>Choice from the Briefing Generator</w:t>
      </w:r>
    </w:p>
    <w:p w14:paraId="331F7D3B" w14:textId="77777777" w:rsidR="000419D1" w:rsidRDefault="000419D1" w:rsidP="000419D1">
      <w:pPr>
        <w:pStyle w:val="BodytextNN"/>
      </w:pPr>
    </w:p>
    <w:p w14:paraId="5A140DD5" w14:textId="77777777" w:rsidR="000419D1" w:rsidRDefault="000419D1" w:rsidP="000419D1">
      <w:pPr>
        <w:pStyle w:val="BodytextNN"/>
      </w:pPr>
    </w:p>
    <w:p w14:paraId="4E639692" w14:textId="77777777" w:rsidR="000419D1" w:rsidRDefault="000419D1" w:rsidP="000419D1">
      <w:pPr>
        <w:pStyle w:val="Orangeheader"/>
      </w:pPr>
      <w:r>
        <w:t>Planning and Budget?</w:t>
      </w:r>
    </w:p>
    <w:p w14:paraId="5D9431FC" w14:textId="77777777" w:rsidR="000419D1" w:rsidRDefault="000419D1" w:rsidP="000419D1">
      <w:pPr>
        <w:pStyle w:val="BodytextNN"/>
      </w:pPr>
    </w:p>
    <w:p w14:paraId="194E6D50" w14:textId="77777777" w:rsidR="000419D1" w:rsidRDefault="000419D1" w:rsidP="000419D1">
      <w:pPr>
        <w:pStyle w:val="BodytextboldNN"/>
      </w:pPr>
      <w:r>
        <w:t>Planning</w:t>
      </w:r>
    </w:p>
    <w:p w14:paraId="70C44497" w14:textId="77777777" w:rsidR="000419D1" w:rsidRDefault="000419D1" w:rsidP="000419D1">
      <w:pPr>
        <w:pStyle w:val="BodytextNN"/>
      </w:pPr>
      <w:r>
        <w:lastRenderedPageBreak/>
        <w:t>Dates from Briefing Generator</w:t>
      </w:r>
    </w:p>
    <w:p w14:paraId="34884D57" w14:textId="77777777" w:rsidR="000419D1" w:rsidRDefault="000419D1" w:rsidP="000419D1">
      <w:pPr>
        <w:pStyle w:val="BodytextNN"/>
      </w:pPr>
    </w:p>
    <w:p w14:paraId="6C0BDF70" w14:textId="77777777" w:rsidR="000419D1" w:rsidRDefault="000419D1" w:rsidP="000419D1">
      <w:pPr>
        <w:pStyle w:val="BodytextboldNN"/>
      </w:pPr>
      <w:r>
        <w:t>Budget</w:t>
      </w:r>
    </w:p>
    <w:p w14:paraId="1E87CDEA" w14:textId="77777777" w:rsidR="000419D1" w:rsidRDefault="000419D1" w:rsidP="000419D1">
      <w:pPr>
        <w:pStyle w:val="BodytextNN"/>
      </w:pPr>
      <w:r>
        <w:t xml:space="preserve">Budget from Briefing Generator </w:t>
      </w:r>
    </w:p>
    <w:p w14:paraId="5AF35828" w14:textId="77777777" w:rsidR="000419D1" w:rsidRDefault="000419D1" w:rsidP="000419D1">
      <w:pPr>
        <w:pStyle w:val="BodytextNN"/>
      </w:pPr>
    </w:p>
    <w:p w14:paraId="4489E1AE" w14:textId="77777777" w:rsidR="000419D1" w:rsidRDefault="000419D1" w:rsidP="000419D1">
      <w:pPr>
        <w:pStyle w:val="Orangeheader"/>
      </w:pPr>
      <w:r>
        <w:t xml:space="preserve">Targets and validation </w:t>
      </w:r>
    </w:p>
    <w:p w14:paraId="78A3A04E" w14:textId="77777777" w:rsidR="000419D1" w:rsidRDefault="000419D1" w:rsidP="000419D1">
      <w:pPr>
        <w:pStyle w:val="BodytextNN"/>
      </w:pPr>
    </w:p>
    <w:p w14:paraId="3849D735" w14:textId="77777777" w:rsidR="000419D1" w:rsidRDefault="000419D1" w:rsidP="000419D1">
      <w:pPr>
        <w:pStyle w:val="BodytextNN"/>
      </w:pPr>
      <w:r>
        <w:t>(Choice from the Briefing Generator)</w:t>
      </w:r>
    </w:p>
    <w:p w14:paraId="03D1E44C" w14:textId="77777777" w:rsidR="000419D1" w:rsidRDefault="000419D1" w:rsidP="000419D1">
      <w:pPr>
        <w:pStyle w:val="BodytextNN"/>
      </w:pPr>
      <w:r>
        <w:t>Awareness: describe when we will be satisfied (quantify)</w:t>
      </w:r>
    </w:p>
    <w:p w14:paraId="262FFB7F" w14:textId="77777777" w:rsidR="000419D1" w:rsidRDefault="000419D1" w:rsidP="000419D1">
      <w:pPr>
        <w:pStyle w:val="BodytextNN"/>
      </w:pPr>
      <w:r>
        <w:t>Knowledge: describe when we will be satisfied (quantify)</w:t>
      </w:r>
    </w:p>
    <w:p w14:paraId="19D00058" w14:textId="77777777" w:rsidR="000419D1" w:rsidRDefault="000419D1" w:rsidP="000419D1">
      <w:pPr>
        <w:pStyle w:val="BodytextNN"/>
      </w:pPr>
      <w:r>
        <w:t>Attitude: describe when we will be satisfied (quantify)</w:t>
      </w:r>
    </w:p>
    <w:p w14:paraId="5BA9F533" w14:textId="77777777" w:rsidR="000419D1" w:rsidRDefault="000419D1" w:rsidP="000419D1">
      <w:pPr>
        <w:pStyle w:val="BodytextNN"/>
      </w:pPr>
      <w:r>
        <w:t>Behaviour/sales: describe when we will be satisfied (quantify)</w:t>
      </w:r>
    </w:p>
    <w:p w14:paraId="22309F70" w14:textId="77777777" w:rsidR="000419D1" w:rsidRDefault="000419D1" w:rsidP="000419D1">
      <w:pPr>
        <w:pStyle w:val="BodytextNN"/>
      </w:pPr>
    </w:p>
    <w:p w14:paraId="3E615378" w14:textId="77777777" w:rsidR="000419D1" w:rsidRDefault="000419D1" w:rsidP="000419D1">
      <w:pPr>
        <w:pStyle w:val="BodytextNN"/>
      </w:pPr>
      <w:r>
        <w:t>Validation: how will we measure this?</w:t>
      </w:r>
    </w:p>
    <w:p w14:paraId="36CBFCE2" w14:textId="77777777" w:rsidR="000419D1" w:rsidRDefault="000419D1" w:rsidP="000419D1">
      <w:pPr>
        <w:pStyle w:val="BodytextNN"/>
      </w:pPr>
    </w:p>
    <w:p w14:paraId="4AB13F38" w14:textId="77777777" w:rsidR="000419D1" w:rsidRDefault="000419D1" w:rsidP="000419D1">
      <w:pPr>
        <w:pStyle w:val="BodytextNN"/>
      </w:pPr>
    </w:p>
    <w:p w14:paraId="0CD32E60" w14:textId="77777777" w:rsidR="000419D1" w:rsidRDefault="000419D1" w:rsidP="000419D1">
      <w:pPr>
        <w:pStyle w:val="Orangeheader"/>
      </w:pPr>
      <w:r>
        <w:t xml:space="preserve">Background information </w:t>
      </w:r>
    </w:p>
    <w:p w14:paraId="1CA6C2FD" w14:textId="77777777" w:rsidR="000419D1" w:rsidRDefault="000419D1" w:rsidP="000419D1">
      <w:pPr>
        <w:pStyle w:val="BodytextNN"/>
      </w:pPr>
    </w:p>
    <w:p w14:paraId="44931A88" w14:textId="77777777" w:rsidR="000419D1" w:rsidRDefault="000419D1" w:rsidP="000419D1">
      <w:pPr>
        <w:pStyle w:val="BodytextboldNN"/>
      </w:pPr>
      <w:r>
        <w:t>What’s been done in the past</w:t>
      </w:r>
    </w:p>
    <w:p w14:paraId="5A6DBD34" w14:textId="77777777" w:rsidR="000419D1" w:rsidRDefault="000419D1" w:rsidP="000419D1">
      <w:pPr>
        <w:pStyle w:val="BodytextNN"/>
      </w:pPr>
      <w:r>
        <w:t>Fill in relevant campaigns</w:t>
      </w:r>
    </w:p>
    <w:p w14:paraId="3F006003" w14:textId="77777777" w:rsidR="000419D1" w:rsidRDefault="000419D1" w:rsidP="000419D1">
      <w:pPr>
        <w:pStyle w:val="BodytextNN"/>
      </w:pPr>
    </w:p>
    <w:p w14:paraId="0C70310E" w14:textId="77777777" w:rsidR="000419D1" w:rsidRDefault="000419D1" w:rsidP="000419D1">
      <w:pPr>
        <w:pStyle w:val="BodytextboldNN"/>
      </w:pPr>
      <w:r>
        <w:t>Trends and market</w:t>
      </w:r>
    </w:p>
    <w:p w14:paraId="47169105" w14:textId="77777777" w:rsidR="000419D1" w:rsidRDefault="000419D1" w:rsidP="000419D1">
      <w:pPr>
        <w:pStyle w:val="BodytextNN"/>
      </w:pPr>
      <w:r>
        <w:t>Describe what’s happening in this market and the major trends</w:t>
      </w:r>
    </w:p>
    <w:p w14:paraId="47C649BA" w14:textId="77777777" w:rsidR="000419D1" w:rsidRDefault="000419D1" w:rsidP="000419D1">
      <w:pPr>
        <w:pStyle w:val="BodytextNN"/>
      </w:pPr>
    </w:p>
    <w:p w14:paraId="1D074767" w14:textId="77777777" w:rsidR="000419D1" w:rsidRDefault="000419D1" w:rsidP="000419D1">
      <w:pPr>
        <w:pStyle w:val="BodytextboldNN"/>
      </w:pPr>
      <w:r>
        <w:t>Competitors</w:t>
      </w:r>
    </w:p>
    <w:p w14:paraId="3B4B044C" w14:textId="77777777" w:rsidR="000419D1" w:rsidRDefault="000419D1" w:rsidP="000419D1">
      <w:pPr>
        <w:pStyle w:val="BodytextNN"/>
      </w:pPr>
      <w:r>
        <w:t>Fill in: main competing products, services or brands. Describe what makes us different</w:t>
      </w:r>
    </w:p>
    <w:p w14:paraId="47F0B532" w14:textId="77777777" w:rsidR="000419D1" w:rsidRDefault="000419D1" w:rsidP="000419D1">
      <w:pPr>
        <w:pStyle w:val="BodytextNN"/>
      </w:pPr>
    </w:p>
    <w:p w14:paraId="786413FB" w14:textId="77777777" w:rsidR="000419D1" w:rsidRDefault="000419D1" w:rsidP="000419D1">
      <w:pPr>
        <w:pStyle w:val="BodytextboldNN"/>
      </w:pPr>
      <w:r>
        <w:t>Opportunities</w:t>
      </w:r>
    </w:p>
    <w:p w14:paraId="325F75B3" w14:textId="77777777" w:rsidR="000419D1" w:rsidRDefault="000419D1" w:rsidP="000419D1">
      <w:pPr>
        <w:pStyle w:val="BodytextNN"/>
      </w:pPr>
      <w:r>
        <w:t>Describe what we can gain</w:t>
      </w:r>
    </w:p>
    <w:p w14:paraId="13333510" w14:textId="77777777" w:rsidR="000419D1" w:rsidRDefault="000419D1" w:rsidP="000419D1">
      <w:pPr>
        <w:pStyle w:val="BodytextNN"/>
      </w:pPr>
    </w:p>
    <w:p w14:paraId="2E8762E8" w14:textId="77777777" w:rsidR="000419D1" w:rsidRDefault="000419D1" w:rsidP="000419D1">
      <w:pPr>
        <w:pStyle w:val="BodytextboldNN"/>
      </w:pPr>
      <w:r>
        <w:t>Risks</w:t>
      </w:r>
    </w:p>
    <w:p w14:paraId="1AEA2BAF" w14:textId="77777777" w:rsidR="000419D1" w:rsidRDefault="000419D1" w:rsidP="000419D1">
      <w:pPr>
        <w:pStyle w:val="BodytextNN"/>
      </w:pPr>
      <w:r>
        <w:t>Fill in what could go wrong</w:t>
      </w:r>
    </w:p>
    <w:p w14:paraId="249AA467" w14:textId="77777777" w:rsidR="000419D1" w:rsidRDefault="000419D1" w:rsidP="000419D1">
      <w:pPr>
        <w:pStyle w:val="BodytextNN"/>
      </w:pPr>
    </w:p>
    <w:p w14:paraId="5BA1D65D" w14:textId="77777777" w:rsidR="000419D1" w:rsidRDefault="000419D1" w:rsidP="000419D1">
      <w:pPr>
        <w:pStyle w:val="BodytextboldNN"/>
      </w:pPr>
      <w:r>
        <w:t>Other suppliers</w:t>
      </w:r>
    </w:p>
    <w:p w14:paraId="6AA98A8B" w14:textId="77777777" w:rsidR="000419D1" w:rsidRDefault="000419D1" w:rsidP="000419D1">
      <w:pPr>
        <w:pStyle w:val="BodytextNN"/>
      </w:pPr>
      <w:r>
        <w:t>Enter the names of any other suppliers that are involved (media buyers, web builders, DM agency) …</w:t>
      </w:r>
    </w:p>
    <w:p w14:paraId="0534F1C2" w14:textId="77777777" w:rsidR="000419D1" w:rsidRDefault="000419D1" w:rsidP="000419D1">
      <w:pPr>
        <w:pStyle w:val="BodytextNN"/>
      </w:pPr>
      <w:r>
        <w:t>Fill in: how is the collaboration them to be managed?</w:t>
      </w:r>
    </w:p>
    <w:p w14:paraId="5B2B4B3C" w14:textId="77777777" w:rsidR="000419D1" w:rsidRDefault="000419D1" w:rsidP="000419D1">
      <w:pPr>
        <w:pStyle w:val="BodytextNN"/>
      </w:pPr>
    </w:p>
    <w:p w14:paraId="26F219A3" w14:textId="77777777" w:rsidR="000419D1" w:rsidRDefault="000419D1" w:rsidP="000419D1">
      <w:pPr>
        <w:pStyle w:val="BodytextboldNN"/>
      </w:pPr>
      <w:r>
        <w:t>Disclaimers and no go’s</w:t>
      </w:r>
    </w:p>
    <w:p w14:paraId="30CE37B7" w14:textId="77777777" w:rsidR="000419D1" w:rsidRDefault="000419D1" w:rsidP="000419D1">
      <w:pPr>
        <w:pStyle w:val="BodytextNN"/>
      </w:pPr>
      <w:r>
        <w:t>Describe anything that needs to be taken into consideration</w:t>
      </w:r>
    </w:p>
    <w:p w14:paraId="723C357A" w14:textId="77777777" w:rsidR="000419D1" w:rsidRDefault="000419D1" w:rsidP="000419D1">
      <w:pPr>
        <w:pStyle w:val="BodytextNN"/>
      </w:pPr>
    </w:p>
    <w:p w14:paraId="0ADC8CE6" w14:textId="77777777" w:rsidR="000419D1" w:rsidRDefault="000419D1" w:rsidP="000419D1">
      <w:pPr>
        <w:pStyle w:val="Orangeheader"/>
      </w:pPr>
      <w:r>
        <w:lastRenderedPageBreak/>
        <w:t>Checklist</w:t>
      </w:r>
    </w:p>
    <w:p w14:paraId="4A160588" w14:textId="77777777" w:rsidR="000419D1" w:rsidRDefault="000419D1" w:rsidP="000419D1">
      <w:pPr>
        <w:pStyle w:val="BodytextNN"/>
      </w:pPr>
    </w:p>
    <w:p w14:paraId="49DF122A" w14:textId="77777777" w:rsidR="000419D1" w:rsidRDefault="000419D1" w:rsidP="000419D1">
      <w:pPr>
        <w:pStyle w:val="BodytextNN"/>
      </w:pPr>
      <w:r>
        <w:t>(if applicable) Enter photo, video, illustration from image bank</w:t>
      </w:r>
    </w:p>
    <w:p w14:paraId="0DC8B458" w14:textId="77777777" w:rsidR="000419D1" w:rsidRDefault="000419D1" w:rsidP="000419D1">
      <w:pPr>
        <w:pStyle w:val="BodytextNN"/>
      </w:pPr>
      <w:r>
        <w:t>(if applicable) Include link to relevant brand show cases</w:t>
      </w:r>
    </w:p>
    <w:p w14:paraId="67BB5AB3" w14:textId="77777777" w:rsidR="000419D1" w:rsidRDefault="000419D1" w:rsidP="000419D1">
      <w:pPr>
        <w:pStyle w:val="BodytextNN"/>
      </w:pPr>
      <w:r>
        <w:t>(if applicable) Add campaign examples</w:t>
      </w:r>
    </w:p>
    <w:p w14:paraId="199370DA" w14:textId="77777777" w:rsidR="000419D1" w:rsidRDefault="000419D1" w:rsidP="000419D1">
      <w:pPr>
        <w:pStyle w:val="BodytextNN"/>
      </w:pPr>
      <w:r>
        <w:t>(if applicable) Add background information, reports, previous campaigns</w:t>
      </w:r>
    </w:p>
    <w:p w14:paraId="485D1D48" w14:textId="77777777" w:rsidR="000419D1" w:rsidRDefault="000419D1" w:rsidP="000419D1">
      <w:pPr>
        <w:pStyle w:val="BodytextNN"/>
      </w:pPr>
      <w:r>
        <w:t>(if applicable) Add specifications for media</w:t>
      </w:r>
    </w:p>
    <w:p w14:paraId="5E5843D5" w14:textId="77777777" w:rsidR="000419D1" w:rsidRDefault="000419D1" w:rsidP="00B740E1">
      <w:pPr>
        <w:pStyle w:val="BodytextNN"/>
      </w:pPr>
    </w:p>
    <w:tbl>
      <w:tblPr>
        <w:tblpPr w:vertAnchor="page" w:tblpY="5047"/>
        <w:tblW w:w="6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896"/>
      </w:tblGrid>
      <w:tr w:rsidR="000003BD" w14:paraId="46C87F8B" w14:textId="77777777" w:rsidTr="00B45E73">
        <w:trPr>
          <w:trHeight w:hRule="exact" w:val="284"/>
        </w:trPr>
        <w:tc>
          <w:tcPr>
            <w:tcW w:w="426" w:type="dxa"/>
            <w:shd w:val="clear" w:color="auto" w:fill="auto"/>
          </w:tcPr>
          <w:p w14:paraId="6D8C8D99" w14:textId="77777777" w:rsidR="000003BD" w:rsidRDefault="000003BD" w:rsidP="00CE7B18">
            <w:pPr>
              <w:pStyle w:val="DocumentdataheadingNN"/>
            </w:pPr>
            <w:r>
              <w:t xml:space="preserve">Date </w:t>
            </w:r>
          </w:p>
        </w:tc>
        <w:tc>
          <w:tcPr>
            <w:tcW w:w="5896" w:type="dxa"/>
            <w:shd w:val="clear" w:color="auto" w:fill="auto"/>
          </w:tcPr>
          <w:p w14:paraId="44212656" w14:textId="77777777" w:rsidR="000003BD" w:rsidRDefault="00B45E73" w:rsidP="00CE7B18">
            <w:pPr>
              <w:pStyle w:val="DocumentdatadateNN"/>
            </w:pPr>
            <w:r>
              <w:t>{currentDate}</w:t>
            </w:r>
          </w:p>
        </w:tc>
      </w:tr>
    </w:tbl>
    <w:p w14:paraId="14D1CA38" w14:textId="77777777" w:rsidR="00CE7B18" w:rsidRPr="00CE7B18" w:rsidRDefault="00CE7B18" w:rsidP="00CE7B18">
      <w:pPr>
        <w:rPr>
          <w:vanish/>
        </w:rPr>
      </w:pPr>
    </w:p>
    <w:tbl>
      <w:tblPr>
        <w:tblpPr w:vertAnchor="page" w:horzAnchor="page" w:tblpX="199" w:tblpY="1485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</w:tblGrid>
      <w:tr w:rsidR="00345BEB" w:rsidRPr="00AE6C45" w14:paraId="07271BCA" w14:textId="77777777" w:rsidTr="00CE7B18">
        <w:trPr>
          <w:cantSplit/>
          <w:trHeight w:val="1814"/>
        </w:trPr>
        <w:tc>
          <w:tcPr>
            <w:tcW w:w="240" w:type="dxa"/>
            <w:shd w:val="clear" w:color="auto" w:fill="auto"/>
            <w:textDirection w:val="btLr"/>
          </w:tcPr>
          <w:p w14:paraId="4F478E33" w14:textId="77777777" w:rsidR="00345BEB" w:rsidRPr="00AE6C45" w:rsidRDefault="00D74AAA" w:rsidP="00CE7B18">
            <w:pPr>
              <w:pStyle w:val="SmalloptionalcodeNN"/>
              <w:ind w:left="113" w:right="113"/>
            </w:pPr>
            <w:r w:rsidRPr="00AE6C45">
              <w:lastRenderedPageBreak/>
              <w:fldChar w:fldCharType="begin"/>
            </w:r>
            <w:r w:rsidR="00345BEB" w:rsidRPr="00AE6C45">
              <w:instrText xml:space="preserve"> MacroButton EditClear </w:instrText>
            </w:r>
            <w:r w:rsidR="00345BEB" w:rsidRPr="00AE6C45">
              <w:rPr>
                <w:rStyle w:val="zsysVeldMarkering"/>
              </w:rPr>
              <w:instrText>small optional code</w:instrText>
            </w:r>
            <w:r w:rsidRPr="00AE6C45">
              <w:fldChar w:fldCharType="end"/>
            </w:r>
          </w:p>
        </w:tc>
      </w:tr>
    </w:tbl>
    <w:p w14:paraId="452BD307" w14:textId="77777777" w:rsidR="00CB70F2" w:rsidRDefault="00CB70F2" w:rsidP="00B740E1">
      <w:pPr>
        <w:pStyle w:val="BodytextNN"/>
      </w:pPr>
    </w:p>
    <w:sectPr w:rsidR="00CB70F2" w:rsidSect="001B2A54">
      <w:headerReference w:type="default" r:id="rId10"/>
      <w:footerReference w:type="default" r:id="rId11"/>
      <w:headerReference w:type="first" r:id="rId12"/>
      <w:pgSz w:w="11906" w:h="16838" w:code="9"/>
      <w:pgMar w:top="3260" w:right="1134" w:bottom="147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E3FBA" w14:textId="77777777" w:rsidR="00A77242" w:rsidRDefault="00A77242">
      <w:r>
        <w:separator/>
      </w:r>
    </w:p>
  </w:endnote>
  <w:endnote w:type="continuationSeparator" w:id="0">
    <w:p w14:paraId="66A039D0" w14:textId="77777777" w:rsidR="00A77242" w:rsidRDefault="00A7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tblpY="15197"/>
      <w:tblOverlap w:val="never"/>
      <w:tblW w:w="93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2"/>
      <w:gridCol w:w="170"/>
      <w:gridCol w:w="3062"/>
      <w:gridCol w:w="170"/>
      <w:gridCol w:w="2836"/>
    </w:tblGrid>
    <w:tr w:rsidR="004E0B68" w14:paraId="20A1940E" w14:textId="77777777" w:rsidTr="00CE7B18">
      <w:trPr>
        <w:trHeight w:hRule="exact" w:val="340"/>
      </w:trPr>
      <w:tc>
        <w:tcPr>
          <w:tcW w:w="3062" w:type="dxa"/>
          <w:shd w:val="clear" w:color="auto" w:fill="auto"/>
        </w:tcPr>
        <w:p w14:paraId="686E17FC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170" w:type="dxa"/>
          <w:shd w:val="clear" w:color="auto" w:fill="auto"/>
        </w:tcPr>
        <w:p w14:paraId="629B02E0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3062" w:type="dxa"/>
          <w:shd w:val="clear" w:color="auto" w:fill="auto"/>
        </w:tcPr>
        <w:p w14:paraId="6FCA2D87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170" w:type="dxa"/>
          <w:shd w:val="clear" w:color="auto" w:fill="auto"/>
        </w:tcPr>
        <w:p w14:paraId="3A41924C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2836" w:type="dxa"/>
          <w:shd w:val="clear" w:color="auto" w:fill="auto"/>
        </w:tcPr>
        <w:p w14:paraId="00964A00" w14:textId="77777777" w:rsidR="004E0B68" w:rsidRDefault="004E0B68" w:rsidP="00CE7B18">
          <w:pPr>
            <w:pStyle w:val="DocumentdataNN"/>
            <w:jc w:val="right"/>
          </w:pPr>
        </w:p>
      </w:tc>
    </w:tr>
    <w:tr w:rsidR="004E0B68" w14:paraId="78DA2B3D" w14:textId="77777777" w:rsidTr="00CE7B18">
      <w:trPr>
        <w:trHeight w:val="400"/>
      </w:trPr>
      <w:tc>
        <w:tcPr>
          <w:tcW w:w="9300" w:type="dxa"/>
          <w:gridSpan w:val="5"/>
          <w:shd w:val="clear" w:color="auto" w:fill="auto"/>
          <w:hideMark/>
        </w:tcPr>
        <w:p w14:paraId="71B99D73" w14:textId="77777777" w:rsidR="004E0B68" w:rsidRDefault="004E0B68" w:rsidP="00CE7B18">
          <w:pPr>
            <w:pStyle w:val="LegalreferenceNN"/>
          </w:pPr>
        </w:p>
      </w:tc>
    </w:tr>
  </w:tbl>
  <w:p w14:paraId="64B9BF50" w14:textId="77777777" w:rsidR="004E0B68" w:rsidRPr="00CE7B18" w:rsidRDefault="004E0B68" w:rsidP="00CE7B18">
    <w:pPr>
      <w:rPr>
        <w:vanish/>
      </w:rPr>
    </w:pPr>
  </w:p>
  <w:tbl>
    <w:tblPr>
      <w:tblpPr w:vertAnchor="page" w:horzAnchor="page" w:tblpX="199" w:tblpY="14743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"/>
    </w:tblGrid>
    <w:tr w:rsidR="004E0B68" w14:paraId="617623AB" w14:textId="77777777" w:rsidTr="00CE7B18">
      <w:trPr>
        <w:cantSplit/>
        <w:trHeight w:val="1814"/>
      </w:trPr>
      <w:tc>
        <w:tcPr>
          <w:tcW w:w="240" w:type="dxa"/>
          <w:shd w:val="clear" w:color="auto" w:fill="auto"/>
          <w:textDirection w:val="btLr"/>
          <w:hideMark/>
        </w:tcPr>
        <w:p w14:paraId="44ED5F84" w14:textId="77777777" w:rsidR="004E0B68" w:rsidRDefault="004E0B68" w:rsidP="00CE7B18">
          <w:pPr>
            <w:pStyle w:val="SmalloptionalcodereferenceNN"/>
          </w:pPr>
          <w:r>
            <w:fldChar w:fldCharType="begin"/>
          </w:r>
          <w:r>
            <w:instrText xml:space="preserve"> STYLEREF  "Small optional code NN"  \* MERGEFORMAT </w:instrText>
          </w:r>
          <w:r>
            <w:fldChar w:fldCharType="end"/>
          </w:r>
        </w:p>
      </w:tc>
    </w:tr>
  </w:tbl>
  <w:p w14:paraId="0C43335C" w14:textId="77777777" w:rsidR="004E0B68" w:rsidRPr="00DD3377" w:rsidRDefault="004E0B68" w:rsidP="00DD33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74EB6" w14:textId="77777777" w:rsidR="00A77242" w:rsidRDefault="00A77242">
      <w:r>
        <w:separator/>
      </w:r>
    </w:p>
  </w:footnote>
  <w:footnote w:type="continuationSeparator" w:id="0">
    <w:p w14:paraId="7B93A93A" w14:textId="77777777" w:rsidR="00A77242" w:rsidRDefault="00A772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4D108" w14:textId="77777777" w:rsidR="004E0B68" w:rsidRDefault="004E0B68" w:rsidP="00821162">
    <w:pPr>
      <w:pStyle w:val="Header"/>
      <w:rPr>
        <w:noProof/>
      </w:rPr>
    </w:pPr>
  </w:p>
  <w:tbl>
    <w:tblPr>
      <w:tblpPr w:vertAnchor="page" w:tblpY="2241"/>
      <w:tblW w:w="915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63"/>
      <w:gridCol w:w="2690"/>
    </w:tblGrid>
    <w:tr w:rsidR="004E0B68" w14:paraId="4CA7A48D" w14:textId="77777777" w:rsidTr="00CE7B18">
      <w:tc>
        <w:tcPr>
          <w:tcW w:w="6463" w:type="dxa"/>
          <w:shd w:val="clear" w:color="auto" w:fill="auto"/>
        </w:tcPr>
        <w:p w14:paraId="0963ED9C" w14:textId="77777777" w:rsidR="004E0B68" w:rsidRPr="00D8375C" w:rsidRDefault="004E0B68" w:rsidP="00CE7B18">
          <w:pPr>
            <w:pStyle w:val="DocumentdataNN"/>
          </w:pPr>
          <w:r w:rsidRPr="00D8375C">
            <w:rPr>
              <w:rStyle w:val="DocumentdataheadingNNChar"/>
            </w:rPr>
            <w:t>Date</w:t>
          </w:r>
          <w:r w:rsidRPr="00D8375C">
            <w:t xml:space="preserve"> </w:t>
          </w:r>
          <w:r w:rsidR="00A77242">
            <w:fldChar w:fldCharType="begin"/>
          </w:r>
          <w:r w:rsidR="00A77242">
            <w:instrText xml:space="preserve"> STYLEREF  "Document data date NN"  \* MERGEFORMAT </w:instrText>
          </w:r>
          <w:r w:rsidR="00A77242">
            <w:fldChar w:fldCharType="separate"/>
          </w:r>
          <w:r w:rsidR="000419D1">
            <w:t>{currentDate}</w:t>
          </w:r>
          <w:r w:rsidR="00A77242">
            <w:fldChar w:fldCharType="end"/>
          </w:r>
        </w:p>
      </w:tc>
      <w:tc>
        <w:tcPr>
          <w:tcW w:w="2690" w:type="dxa"/>
          <w:shd w:val="clear" w:color="auto" w:fill="auto"/>
        </w:tcPr>
        <w:p w14:paraId="599F3B02" w14:textId="77777777" w:rsidR="004E0B68" w:rsidRDefault="004E0B68" w:rsidP="00CE7B18">
          <w:pPr>
            <w:pStyle w:val="DocumentdataNN"/>
          </w:pPr>
          <w:r w:rsidRPr="00D8375C">
            <w:rPr>
              <w:rStyle w:val="DocumentdataheadingNNChar"/>
            </w:rPr>
            <w:t>Page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419D1">
            <w:t>2</w:t>
          </w:r>
          <w:r>
            <w:fldChar w:fldCharType="end"/>
          </w:r>
          <w:r>
            <w:t xml:space="preserve"> of </w:t>
          </w:r>
          <w:r w:rsidR="00A77242">
            <w:fldChar w:fldCharType="begin"/>
          </w:r>
          <w:r w:rsidR="00A77242">
            <w:instrText xml:space="preserve"> SECTIONPAGES   \* MERGEFORMAT </w:instrText>
          </w:r>
          <w:r w:rsidR="00A77242">
            <w:fldChar w:fldCharType="separate"/>
          </w:r>
          <w:r w:rsidR="000419D1">
            <w:t>6</w:t>
          </w:r>
          <w:r w:rsidR="00A77242">
            <w:fldChar w:fldCharType="end"/>
          </w:r>
        </w:p>
      </w:tc>
    </w:tr>
  </w:tbl>
  <w:p w14:paraId="5660937B" w14:textId="77777777" w:rsidR="004E0B68" w:rsidRPr="00821162" w:rsidRDefault="004E0B68" w:rsidP="0082116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D886" w14:textId="45E9A40C" w:rsidR="004E0B68" w:rsidRDefault="000A320F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981F30F" wp14:editId="750471D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12700" b="0"/>
              <wp:wrapNone/>
              <wp:docPr id="1" name="TeVerwijderenShape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10693400"/>
                        <a:chOff x="0" y="0"/>
                        <a:chExt cx="7556500" cy="10693400"/>
                      </a:xfrm>
                    </wpg:grpSpPr>
                    <wps:wsp>
                      <wps:cNvPr id="2" name="TeVerwijderenShape_1"/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B366F" w14:textId="77777777" w:rsidR="000419D1" w:rsidRDefault="000419D1" w:rsidP="00041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581785" y="369570"/>
                          <a:ext cx="1225550" cy="373380"/>
                          <a:chOff x="2491" y="582"/>
                          <a:chExt cx="1930" cy="588"/>
                        </a:xfrm>
                      </wpg:grpSpPr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3084" y="653"/>
                            <a:ext cx="170" cy="188"/>
                          </a:xfrm>
                          <a:custGeom>
                            <a:avLst/>
                            <a:gdLst>
                              <a:gd name="T0" fmla="*/ 0 w 342"/>
                              <a:gd name="T1" fmla="*/ 94 h 377"/>
                              <a:gd name="T2" fmla="*/ 85 w 342"/>
                              <a:gd name="T3" fmla="*/ 0 h 377"/>
                              <a:gd name="T4" fmla="*/ 170 w 342"/>
                              <a:gd name="T5" fmla="*/ 94 h 377"/>
                              <a:gd name="T6" fmla="*/ 85 w 342"/>
                              <a:gd name="T7" fmla="*/ 188 h 377"/>
                              <a:gd name="T8" fmla="*/ 0 w 342"/>
                              <a:gd name="T9" fmla="*/ 94 h 377"/>
                              <a:gd name="T10" fmla="*/ 129 w 342"/>
                              <a:gd name="T11" fmla="*/ 94 h 377"/>
                              <a:gd name="T12" fmla="*/ 85 w 342"/>
                              <a:gd name="T13" fmla="*/ 34 h 377"/>
                              <a:gd name="T14" fmla="*/ 41 w 342"/>
                              <a:gd name="T15" fmla="*/ 94 h 377"/>
                              <a:gd name="T16" fmla="*/ 85 w 342"/>
                              <a:gd name="T17" fmla="*/ 154 h 377"/>
                              <a:gd name="T18" fmla="*/ 129 w 342"/>
                              <a:gd name="T19" fmla="*/ 94 h 37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2" h="377">
                                <a:moveTo>
                                  <a:pt x="0" y="188"/>
                                </a:moveTo>
                                <a:cubicBezTo>
                                  <a:pt x="0" y="82"/>
                                  <a:pt x="64" y="0"/>
                                  <a:pt x="171" y="0"/>
                                </a:cubicBezTo>
                                <a:cubicBezTo>
                                  <a:pt x="278" y="0"/>
                                  <a:pt x="342" y="81"/>
                                  <a:pt x="342" y="188"/>
                                </a:cubicBezTo>
                                <a:cubicBezTo>
                                  <a:pt x="342" y="299"/>
                                  <a:pt x="273" y="377"/>
                                  <a:pt x="170" y="377"/>
                                </a:cubicBezTo>
                                <a:cubicBezTo>
                                  <a:pt x="67" y="377"/>
                                  <a:pt x="0" y="299"/>
                                  <a:pt x="0" y="188"/>
                                </a:cubicBezTo>
                                <a:moveTo>
                                  <a:pt x="259" y="188"/>
                                </a:moveTo>
                                <a:cubicBezTo>
                                  <a:pt x="259" y="117"/>
                                  <a:pt x="224" y="69"/>
                                  <a:pt x="171" y="68"/>
                                </a:cubicBezTo>
                                <a:cubicBezTo>
                                  <a:pt x="116" y="69"/>
                                  <a:pt x="83" y="118"/>
                                  <a:pt x="83" y="188"/>
                                </a:cubicBezTo>
                                <a:cubicBezTo>
                                  <a:pt x="83" y="251"/>
                                  <a:pt x="112" y="308"/>
                                  <a:pt x="172" y="308"/>
                                </a:cubicBezTo>
                                <a:cubicBezTo>
                                  <a:pt x="225" y="308"/>
                                  <a:pt x="259" y="259"/>
                                  <a:pt x="259" y="18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491" y="653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8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70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1" y="368"/>
                                </a:moveTo>
                                <a:cubicBezTo>
                                  <a:pt x="5" y="368"/>
                                  <a:pt x="0" y="363"/>
                                  <a:pt x="0" y="358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1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9"/>
                                  <a:pt x="72" y="14"/>
                                  <a:pt x="72" y="19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99" y="26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9"/>
                                </a:cubicBezTo>
                                <a:cubicBezTo>
                                  <a:pt x="305" y="358"/>
                                  <a:pt x="305" y="358"/>
                                  <a:pt x="305" y="358"/>
                                </a:cubicBezTo>
                                <a:cubicBezTo>
                                  <a:pt x="305" y="363"/>
                                  <a:pt x="300" y="368"/>
                                  <a:pt x="295" y="368"/>
                                </a:cubicBezTo>
                                <a:cubicBezTo>
                                  <a:pt x="235" y="368"/>
                                  <a:pt x="235" y="368"/>
                                  <a:pt x="235" y="368"/>
                                </a:cubicBezTo>
                                <a:cubicBezTo>
                                  <a:pt x="229" y="368"/>
                                  <a:pt x="224" y="363"/>
                                  <a:pt x="224" y="358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4" y="74"/>
                                  <a:pt x="161" y="74"/>
                                </a:cubicBezTo>
                                <a:cubicBezTo>
                                  <a:pt x="119" y="74"/>
                                  <a:pt x="81" y="110"/>
                                  <a:pt x="81" y="178"/>
                                </a:cubicBezTo>
                                <a:cubicBezTo>
                                  <a:pt x="81" y="358"/>
                                  <a:pt x="81" y="358"/>
                                  <a:pt x="81" y="358"/>
                                </a:cubicBezTo>
                                <a:cubicBezTo>
                                  <a:pt x="81" y="363"/>
                                  <a:pt x="76" y="368"/>
                                  <a:pt x="70" y="368"/>
                                </a:cubicBezTo>
                                <a:lnTo>
                                  <a:pt x="1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491" y="982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8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69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1" y="368"/>
                                </a:moveTo>
                                <a:cubicBezTo>
                                  <a:pt x="5" y="368"/>
                                  <a:pt x="0" y="363"/>
                                  <a:pt x="0" y="357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1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8"/>
                                  <a:pt x="72" y="14"/>
                                  <a:pt x="72" y="19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99" y="25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8"/>
                                </a:cubicBezTo>
                                <a:cubicBezTo>
                                  <a:pt x="305" y="357"/>
                                  <a:pt x="305" y="357"/>
                                  <a:pt x="305" y="357"/>
                                </a:cubicBezTo>
                                <a:cubicBezTo>
                                  <a:pt x="305" y="363"/>
                                  <a:pt x="300" y="368"/>
                                  <a:pt x="295" y="368"/>
                                </a:cubicBezTo>
                                <a:cubicBezTo>
                                  <a:pt x="235" y="368"/>
                                  <a:pt x="235" y="368"/>
                                  <a:pt x="235" y="368"/>
                                </a:cubicBezTo>
                                <a:cubicBezTo>
                                  <a:pt x="229" y="368"/>
                                  <a:pt x="224" y="363"/>
                                  <a:pt x="224" y="357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4" y="74"/>
                                  <a:pt x="161" y="74"/>
                                </a:cubicBezTo>
                                <a:cubicBezTo>
                                  <a:pt x="119" y="74"/>
                                  <a:pt x="81" y="110"/>
                                  <a:pt x="81" y="178"/>
                                </a:cubicBezTo>
                                <a:cubicBezTo>
                                  <a:pt x="81" y="357"/>
                                  <a:pt x="81" y="357"/>
                                  <a:pt x="81" y="357"/>
                                </a:cubicBezTo>
                                <a:cubicBezTo>
                                  <a:pt x="81" y="363"/>
                                  <a:pt x="76" y="368"/>
                                  <a:pt x="70" y="368"/>
                                </a:cubicBezTo>
                                <a:lnTo>
                                  <a:pt x="1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289" y="653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7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70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0" y="368"/>
                                </a:moveTo>
                                <a:cubicBezTo>
                                  <a:pt x="5" y="368"/>
                                  <a:pt x="0" y="363"/>
                                  <a:pt x="0" y="358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0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9"/>
                                  <a:pt x="71" y="14"/>
                                  <a:pt x="72" y="19"/>
                                </a:cubicBezTo>
                                <a:cubicBezTo>
                                  <a:pt x="75" y="55"/>
                                  <a:pt x="75" y="55"/>
                                  <a:pt x="75" y="55"/>
                                </a:cubicBezTo>
                                <a:cubicBezTo>
                                  <a:pt x="99" y="26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9"/>
                                </a:cubicBezTo>
                                <a:cubicBezTo>
                                  <a:pt x="305" y="358"/>
                                  <a:pt x="305" y="358"/>
                                  <a:pt x="305" y="358"/>
                                </a:cubicBezTo>
                                <a:cubicBezTo>
                                  <a:pt x="305" y="363"/>
                                  <a:pt x="300" y="368"/>
                                  <a:pt x="294" y="368"/>
                                </a:cubicBezTo>
                                <a:cubicBezTo>
                                  <a:pt x="234" y="368"/>
                                  <a:pt x="234" y="368"/>
                                  <a:pt x="234" y="368"/>
                                </a:cubicBezTo>
                                <a:cubicBezTo>
                                  <a:pt x="229" y="368"/>
                                  <a:pt x="224" y="363"/>
                                  <a:pt x="224" y="358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3" y="74"/>
                                  <a:pt x="161" y="74"/>
                                </a:cubicBezTo>
                                <a:cubicBezTo>
                                  <a:pt x="119" y="74"/>
                                  <a:pt x="80" y="110"/>
                                  <a:pt x="80" y="178"/>
                                </a:cubicBezTo>
                                <a:cubicBezTo>
                                  <a:pt x="80" y="358"/>
                                  <a:pt x="80" y="358"/>
                                  <a:pt x="80" y="358"/>
                                </a:cubicBezTo>
                                <a:cubicBezTo>
                                  <a:pt x="80" y="363"/>
                                  <a:pt x="76" y="368"/>
                                  <a:pt x="70" y="368"/>
                                </a:cubicBezTo>
                                <a:lnTo>
                                  <a:pt x="10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2677" y="653"/>
                            <a:ext cx="161" cy="188"/>
                          </a:xfrm>
                          <a:custGeom>
                            <a:avLst/>
                            <a:gdLst>
                              <a:gd name="T0" fmla="*/ 83 w 323"/>
                              <a:gd name="T1" fmla="*/ 34 h 377"/>
                              <a:gd name="T2" fmla="*/ 121 w 323"/>
                              <a:gd name="T3" fmla="*/ 87 h 377"/>
                              <a:gd name="T4" fmla="*/ 121 w 323"/>
                              <a:gd name="T5" fmla="*/ 96 h 377"/>
                              <a:gd name="T6" fmla="*/ 83 w 323"/>
                              <a:gd name="T7" fmla="*/ 154 h 377"/>
                              <a:gd name="T8" fmla="*/ 41 w 323"/>
                              <a:gd name="T9" fmla="*/ 93 h 377"/>
                              <a:gd name="T10" fmla="*/ 83 w 323"/>
                              <a:gd name="T11" fmla="*/ 34 h 377"/>
                              <a:gd name="T12" fmla="*/ 75 w 323"/>
                              <a:gd name="T13" fmla="*/ 0 h 377"/>
                              <a:gd name="T14" fmla="*/ 0 w 323"/>
                              <a:gd name="T15" fmla="*/ 94 h 377"/>
                              <a:gd name="T16" fmla="*/ 75 w 323"/>
                              <a:gd name="T17" fmla="*/ 188 h 377"/>
                              <a:gd name="T18" fmla="*/ 123 w 323"/>
                              <a:gd name="T19" fmla="*/ 161 h 377"/>
                              <a:gd name="T20" fmla="*/ 126 w 323"/>
                              <a:gd name="T21" fmla="*/ 179 h 377"/>
                              <a:gd name="T22" fmla="*/ 131 w 323"/>
                              <a:gd name="T23" fmla="*/ 184 h 377"/>
                              <a:gd name="T24" fmla="*/ 156 w 323"/>
                              <a:gd name="T25" fmla="*/ 184 h 377"/>
                              <a:gd name="T26" fmla="*/ 161 w 323"/>
                              <a:gd name="T27" fmla="*/ 179 h 377"/>
                              <a:gd name="T28" fmla="*/ 161 w 323"/>
                              <a:gd name="T29" fmla="*/ 9 h 377"/>
                              <a:gd name="T30" fmla="*/ 156 w 323"/>
                              <a:gd name="T31" fmla="*/ 4 h 377"/>
                              <a:gd name="T32" fmla="*/ 133 w 323"/>
                              <a:gd name="T33" fmla="*/ 4 h 377"/>
                              <a:gd name="T34" fmla="*/ 128 w 323"/>
                              <a:gd name="T35" fmla="*/ 9 h 377"/>
                              <a:gd name="T36" fmla="*/ 126 w 323"/>
                              <a:gd name="T37" fmla="*/ 25 h 377"/>
                              <a:gd name="T38" fmla="*/ 75 w 323"/>
                              <a:gd name="T39" fmla="*/ 0 h 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3" h="377">
                                <a:moveTo>
                                  <a:pt x="166" y="68"/>
                                </a:moveTo>
                                <a:cubicBezTo>
                                  <a:pt x="203" y="68"/>
                                  <a:pt x="242" y="96"/>
                                  <a:pt x="242" y="175"/>
                                </a:cubicBezTo>
                                <a:cubicBezTo>
                                  <a:pt x="242" y="192"/>
                                  <a:pt x="242" y="192"/>
                                  <a:pt x="242" y="192"/>
                                </a:cubicBezTo>
                                <a:cubicBezTo>
                                  <a:pt x="242" y="286"/>
                                  <a:pt x="198" y="308"/>
                                  <a:pt x="167" y="308"/>
                                </a:cubicBezTo>
                                <a:cubicBezTo>
                                  <a:pt x="113" y="308"/>
                                  <a:pt x="83" y="251"/>
                                  <a:pt x="83" y="187"/>
                                </a:cubicBezTo>
                                <a:cubicBezTo>
                                  <a:pt x="83" y="115"/>
                                  <a:pt x="117" y="68"/>
                                  <a:pt x="166" y="68"/>
                                </a:cubicBezTo>
                                <a:moveTo>
                                  <a:pt x="151" y="0"/>
                                </a:moveTo>
                                <a:cubicBezTo>
                                  <a:pt x="73" y="0"/>
                                  <a:pt x="0" y="62"/>
                                  <a:pt x="0" y="188"/>
                                </a:cubicBezTo>
                                <a:cubicBezTo>
                                  <a:pt x="0" y="291"/>
                                  <a:pt x="55" y="377"/>
                                  <a:pt x="150" y="377"/>
                                </a:cubicBezTo>
                                <a:cubicBezTo>
                                  <a:pt x="192" y="377"/>
                                  <a:pt x="229" y="351"/>
                                  <a:pt x="247" y="322"/>
                                </a:cubicBezTo>
                                <a:cubicBezTo>
                                  <a:pt x="252" y="358"/>
                                  <a:pt x="252" y="358"/>
                                  <a:pt x="252" y="358"/>
                                </a:cubicBezTo>
                                <a:cubicBezTo>
                                  <a:pt x="253" y="363"/>
                                  <a:pt x="257" y="368"/>
                                  <a:pt x="263" y="368"/>
                                </a:cubicBezTo>
                                <a:cubicBezTo>
                                  <a:pt x="313" y="368"/>
                                  <a:pt x="313" y="368"/>
                                  <a:pt x="313" y="368"/>
                                </a:cubicBezTo>
                                <a:cubicBezTo>
                                  <a:pt x="319" y="368"/>
                                  <a:pt x="323" y="363"/>
                                  <a:pt x="323" y="358"/>
                                </a:cubicBezTo>
                                <a:cubicBezTo>
                                  <a:pt x="323" y="19"/>
                                  <a:pt x="323" y="19"/>
                                  <a:pt x="323" y="19"/>
                                </a:cubicBezTo>
                                <a:cubicBezTo>
                                  <a:pt x="323" y="13"/>
                                  <a:pt x="319" y="9"/>
                                  <a:pt x="313" y="9"/>
                                </a:cubicBezTo>
                                <a:cubicBezTo>
                                  <a:pt x="267" y="9"/>
                                  <a:pt x="267" y="9"/>
                                  <a:pt x="267" y="9"/>
                                </a:cubicBezTo>
                                <a:cubicBezTo>
                                  <a:pt x="261" y="9"/>
                                  <a:pt x="257" y="14"/>
                                  <a:pt x="256" y="19"/>
                                </a:cubicBezTo>
                                <a:cubicBezTo>
                                  <a:pt x="252" y="51"/>
                                  <a:pt x="252" y="51"/>
                                  <a:pt x="252" y="51"/>
                                </a:cubicBezTo>
                                <a:cubicBezTo>
                                  <a:pt x="229" y="22"/>
                                  <a:pt x="196" y="0"/>
                                  <a:pt x="151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3476" y="982"/>
                            <a:ext cx="161" cy="188"/>
                          </a:xfrm>
                          <a:custGeom>
                            <a:avLst/>
                            <a:gdLst>
                              <a:gd name="T0" fmla="*/ 83 w 323"/>
                              <a:gd name="T1" fmla="*/ 34 h 376"/>
                              <a:gd name="T2" fmla="*/ 121 w 323"/>
                              <a:gd name="T3" fmla="*/ 88 h 376"/>
                              <a:gd name="T4" fmla="*/ 121 w 323"/>
                              <a:gd name="T5" fmla="*/ 96 h 376"/>
                              <a:gd name="T6" fmla="*/ 83 w 323"/>
                              <a:gd name="T7" fmla="*/ 154 h 376"/>
                              <a:gd name="T8" fmla="*/ 41 w 323"/>
                              <a:gd name="T9" fmla="*/ 94 h 376"/>
                              <a:gd name="T10" fmla="*/ 83 w 323"/>
                              <a:gd name="T11" fmla="*/ 34 h 376"/>
                              <a:gd name="T12" fmla="*/ 75 w 323"/>
                              <a:gd name="T13" fmla="*/ 0 h 376"/>
                              <a:gd name="T14" fmla="*/ 0 w 323"/>
                              <a:gd name="T15" fmla="*/ 94 h 376"/>
                              <a:gd name="T16" fmla="*/ 75 w 323"/>
                              <a:gd name="T17" fmla="*/ 188 h 376"/>
                              <a:gd name="T18" fmla="*/ 123 w 323"/>
                              <a:gd name="T19" fmla="*/ 161 h 376"/>
                              <a:gd name="T20" fmla="*/ 125 w 323"/>
                              <a:gd name="T21" fmla="*/ 179 h 376"/>
                              <a:gd name="T22" fmla="*/ 131 w 323"/>
                              <a:gd name="T23" fmla="*/ 184 h 376"/>
                              <a:gd name="T24" fmla="*/ 156 w 323"/>
                              <a:gd name="T25" fmla="*/ 184 h 376"/>
                              <a:gd name="T26" fmla="*/ 161 w 323"/>
                              <a:gd name="T27" fmla="*/ 179 h 376"/>
                              <a:gd name="T28" fmla="*/ 161 w 323"/>
                              <a:gd name="T29" fmla="*/ 10 h 376"/>
                              <a:gd name="T30" fmla="*/ 156 w 323"/>
                              <a:gd name="T31" fmla="*/ 5 h 376"/>
                              <a:gd name="T32" fmla="*/ 133 w 323"/>
                              <a:gd name="T33" fmla="*/ 5 h 376"/>
                              <a:gd name="T34" fmla="*/ 127 w 323"/>
                              <a:gd name="T35" fmla="*/ 10 h 376"/>
                              <a:gd name="T36" fmla="*/ 125 w 323"/>
                              <a:gd name="T37" fmla="*/ 26 h 376"/>
                              <a:gd name="T38" fmla="*/ 75 w 323"/>
                              <a:gd name="T39" fmla="*/ 0 h 37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3" h="376">
                                <a:moveTo>
                                  <a:pt x="166" y="68"/>
                                </a:moveTo>
                                <a:cubicBezTo>
                                  <a:pt x="202" y="68"/>
                                  <a:pt x="242" y="95"/>
                                  <a:pt x="242" y="175"/>
                                </a:cubicBezTo>
                                <a:cubicBezTo>
                                  <a:pt x="242" y="192"/>
                                  <a:pt x="242" y="192"/>
                                  <a:pt x="242" y="192"/>
                                </a:cubicBezTo>
                                <a:cubicBezTo>
                                  <a:pt x="242" y="285"/>
                                  <a:pt x="197" y="308"/>
                                  <a:pt x="167" y="308"/>
                                </a:cubicBezTo>
                                <a:cubicBezTo>
                                  <a:pt x="113" y="308"/>
                                  <a:pt x="83" y="250"/>
                                  <a:pt x="83" y="187"/>
                                </a:cubicBezTo>
                                <a:cubicBezTo>
                                  <a:pt x="83" y="115"/>
                                  <a:pt x="117" y="68"/>
                                  <a:pt x="166" y="68"/>
                                </a:cubicBezTo>
                                <a:moveTo>
                                  <a:pt x="150" y="0"/>
                                </a:moveTo>
                                <a:cubicBezTo>
                                  <a:pt x="73" y="0"/>
                                  <a:pt x="0" y="62"/>
                                  <a:pt x="0" y="187"/>
                                </a:cubicBezTo>
                                <a:cubicBezTo>
                                  <a:pt x="0" y="291"/>
                                  <a:pt x="55" y="376"/>
                                  <a:pt x="150" y="376"/>
                                </a:cubicBezTo>
                                <a:cubicBezTo>
                                  <a:pt x="192" y="376"/>
                                  <a:pt x="228" y="351"/>
                                  <a:pt x="246" y="321"/>
                                </a:cubicBezTo>
                                <a:cubicBezTo>
                                  <a:pt x="251" y="357"/>
                                  <a:pt x="251" y="357"/>
                                  <a:pt x="251" y="357"/>
                                </a:cubicBezTo>
                                <a:cubicBezTo>
                                  <a:pt x="252" y="362"/>
                                  <a:pt x="257" y="368"/>
                                  <a:pt x="262" y="368"/>
                                </a:cubicBezTo>
                                <a:cubicBezTo>
                                  <a:pt x="312" y="368"/>
                                  <a:pt x="312" y="368"/>
                                  <a:pt x="312" y="368"/>
                                </a:cubicBezTo>
                                <a:cubicBezTo>
                                  <a:pt x="318" y="368"/>
                                  <a:pt x="323" y="363"/>
                                  <a:pt x="323" y="357"/>
                                </a:cubicBezTo>
                                <a:cubicBezTo>
                                  <a:pt x="323" y="19"/>
                                  <a:pt x="323" y="19"/>
                                  <a:pt x="323" y="19"/>
                                </a:cubicBezTo>
                                <a:cubicBezTo>
                                  <a:pt x="323" y="13"/>
                                  <a:pt x="318" y="9"/>
                                  <a:pt x="312" y="9"/>
                                </a:cubicBezTo>
                                <a:cubicBezTo>
                                  <a:pt x="266" y="9"/>
                                  <a:pt x="266" y="9"/>
                                  <a:pt x="266" y="9"/>
                                </a:cubicBezTo>
                                <a:cubicBezTo>
                                  <a:pt x="261" y="9"/>
                                  <a:pt x="256" y="14"/>
                                  <a:pt x="255" y="19"/>
                                </a:cubicBezTo>
                                <a:cubicBezTo>
                                  <a:pt x="251" y="51"/>
                                  <a:pt x="251" y="51"/>
                                  <a:pt x="251" y="51"/>
                                </a:cubicBezTo>
                                <a:cubicBezTo>
                                  <a:pt x="228" y="22"/>
                                  <a:pt x="196" y="0"/>
                                  <a:pt x="150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EditPoints="1"/>
                        </wps:cNvSpPr>
                        <wps:spPr bwMode="auto">
                          <a:xfrm>
                            <a:off x="3475" y="653"/>
                            <a:ext cx="161" cy="188"/>
                          </a:xfrm>
                          <a:custGeom>
                            <a:avLst/>
                            <a:gdLst>
                              <a:gd name="T0" fmla="*/ 83 w 323"/>
                              <a:gd name="T1" fmla="*/ 34 h 377"/>
                              <a:gd name="T2" fmla="*/ 121 w 323"/>
                              <a:gd name="T3" fmla="*/ 87 h 377"/>
                              <a:gd name="T4" fmla="*/ 121 w 323"/>
                              <a:gd name="T5" fmla="*/ 96 h 377"/>
                              <a:gd name="T6" fmla="*/ 84 w 323"/>
                              <a:gd name="T7" fmla="*/ 154 h 377"/>
                              <a:gd name="T8" fmla="*/ 41 w 323"/>
                              <a:gd name="T9" fmla="*/ 93 h 377"/>
                              <a:gd name="T10" fmla="*/ 83 w 323"/>
                              <a:gd name="T11" fmla="*/ 34 h 377"/>
                              <a:gd name="T12" fmla="*/ 75 w 323"/>
                              <a:gd name="T13" fmla="*/ 0 h 377"/>
                              <a:gd name="T14" fmla="*/ 0 w 323"/>
                              <a:gd name="T15" fmla="*/ 94 h 377"/>
                              <a:gd name="T16" fmla="*/ 75 w 323"/>
                              <a:gd name="T17" fmla="*/ 188 h 377"/>
                              <a:gd name="T18" fmla="*/ 123 w 323"/>
                              <a:gd name="T19" fmla="*/ 161 h 377"/>
                              <a:gd name="T20" fmla="*/ 126 w 323"/>
                              <a:gd name="T21" fmla="*/ 179 h 377"/>
                              <a:gd name="T22" fmla="*/ 131 w 323"/>
                              <a:gd name="T23" fmla="*/ 184 h 377"/>
                              <a:gd name="T24" fmla="*/ 156 w 323"/>
                              <a:gd name="T25" fmla="*/ 184 h 377"/>
                              <a:gd name="T26" fmla="*/ 161 w 323"/>
                              <a:gd name="T27" fmla="*/ 179 h 377"/>
                              <a:gd name="T28" fmla="*/ 161 w 323"/>
                              <a:gd name="T29" fmla="*/ 9 h 377"/>
                              <a:gd name="T30" fmla="*/ 156 w 323"/>
                              <a:gd name="T31" fmla="*/ 4 h 377"/>
                              <a:gd name="T32" fmla="*/ 133 w 323"/>
                              <a:gd name="T33" fmla="*/ 4 h 377"/>
                              <a:gd name="T34" fmla="*/ 128 w 323"/>
                              <a:gd name="T35" fmla="*/ 9 h 377"/>
                              <a:gd name="T36" fmla="*/ 126 w 323"/>
                              <a:gd name="T37" fmla="*/ 25 h 377"/>
                              <a:gd name="T38" fmla="*/ 75 w 323"/>
                              <a:gd name="T39" fmla="*/ 0 h 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3" h="377">
                                <a:moveTo>
                                  <a:pt x="166" y="68"/>
                                </a:moveTo>
                                <a:cubicBezTo>
                                  <a:pt x="203" y="68"/>
                                  <a:pt x="242" y="96"/>
                                  <a:pt x="242" y="175"/>
                                </a:cubicBezTo>
                                <a:cubicBezTo>
                                  <a:pt x="242" y="192"/>
                                  <a:pt x="242" y="192"/>
                                  <a:pt x="242" y="192"/>
                                </a:cubicBezTo>
                                <a:cubicBezTo>
                                  <a:pt x="242" y="286"/>
                                  <a:pt x="198" y="308"/>
                                  <a:pt x="168" y="308"/>
                                </a:cubicBezTo>
                                <a:cubicBezTo>
                                  <a:pt x="113" y="308"/>
                                  <a:pt x="83" y="251"/>
                                  <a:pt x="83" y="187"/>
                                </a:cubicBezTo>
                                <a:cubicBezTo>
                                  <a:pt x="83" y="115"/>
                                  <a:pt x="118" y="68"/>
                                  <a:pt x="166" y="68"/>
                                </a:cubicBezTo>
                                <a:moveTo>
                                  <a:pt x="151" y="0"/>
                                </a:moveTo>
                                <a:cubicBezTo>
                                  <a:pt x="73" y="0"/>
                                  <a:pt x="0" y="62"/>
                                  <a:pt x="0" y="188"/>
                                </a:cubicBezTo>
                                <a:cubicBezTo>
                                  <a:pt x="0" y="291"/>
                                  <a:pt x="56" y="377"/>
                                  <a:pt x="151" y="377"/>
                                </a:cubicBezTo>
                                <a:cubicBezTo>
                                  <a:pt x="192" y="377"/>
                                  <a:pt x="229" y="351"/>
                                  <a:pt x="247" y="322"/>
                                </a:cubicBezTo>
                                <a:cubicBezTo>
                                  <a:pt x="252" y="358"/>
                                  <a:pt x="252" y="358"/>
                                  <a:pt x="252" y="358"/>
                                </a:cubicBezTo>
                                <a:cubicBezTo>
                                  <a:pt x="253" y="363"/>
                                  <a:pt x="258" y="368"/>
                                  <a:pt x="263" y="368"/>
                                </a:cubicBezTo>
                                <a:cubicBezTo>
                                  <a:pt x="313" y="368"/>
                                  <a:pt x="313" y="368"/>
                                  <a:pt x="313" y="368"/>
                                </a:cubicBezTo>
                                <a:cubicBezTo>
                                  <a:pt x="319" y="368"/>
                                  <a:pt x="323" y="363"/>
                                  <a:pt x="323" y="358"/>
                                </a:cubicBezTo>
                                <a:cubicBezTo>
                                  <a:pt x="323" y="19"/>
                                  <a:pt x="323" y="19"/>
                                  <a:pt x="323" y="19"/>
                                </a:cubicBezTo>
                                <a:cubicBezTo>
                                  <a:pt x="323" y="13"/>
                                  <a:pt x="319" y="9"/>
                                  <a:pt x="313" y="9"/>
                                </a:cubicBezTo>
                                <a:cubicBezTo>
                                  <a:pt x="267" y="9"/>
                                  <a:pt x="267" y="9"/>
                                  <a:pt x="267" y="9"/>
                                </a:cubicBezTo>
                                <a:cubicBezTo>
                                  <a:pt x="261" y="9"/>
                                  <a:pt x="257" y="14"/>
                                  <a:pt x="256" y="19"/>
                                </a:cubicBezTo>
                                <a:cubicBezTo>
                                  <a:pt x="252" y="51"/>
                                  <a:pt x="252" y="51"/>
                                  <a:pt x="252" y="51"/>
                                </a:cubicBezTo>
                                <a:cubicBezTo>
                                  <a:pt x="229" y="22"/>
                                  <a:pt x="196" y="0"/>
                                  <a:pt x="151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008" y="657"/>
                            <a:ext cx="40" cy="180"/>
                          </a:xfrm>
                          <a:custGeom>
                            <a:avLst/>
                            <a:gdLst>
                              <a:gd name="T0" fmla="*/ 35 w 80"/>
                              <a:gd name="T1" fmla="*/ 1 h 360"/>
                              <a:gd name="T2" fmla="*/ 40 w 80"/>
                              <a:gd name="T3" fmla="*/ 6 h 360"/>
                              <a:gd name="T4" fmla="*/ 40 w 80"/>
                              <a:gd name="T5" fmla="*/ 175 h 360"/>
                              <a:gd name="T6" fmla="*/ 35 w 80"/>
                              <a:gd name="T7" fmla="*/ 180 h 360"/>
                              <a:gd name="T8" fmla="*/ 5 w 80"/>
                              <a:gd name="T9" fmla="*/ 180 h 360"/>
                              <a:gd name="T10" fmla="*/ 0 w 80"/>
                              <a:gd name="T11" fmla="*/ 175 h 360"/>
                              <a:gd name="T12" fmla="*/ 0 w 80"/>
                              <a:gd name="T13" fmla="*/ 9 h 360"/>
                              <a:gd name="T14" fmla="*/ 5 w 80"/>
                              <a:gd name="T15" fmla="*/ 4 h 360"/>
                              <a:gd name="T16" fmla="*/ 35 w 80"/>
                              <a:gd name="T17" fmla="*/ 1 h 3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360">
                                <a:moveTo>
                                  <a:pt x="70" y="1"/>
                                </a:moveTo>
                                <a:cubicBezTo>
                                  <a:pt x="75" y="0"/>
                                  <a:pt x="80" y="5"/>
                                  <a:pt x="80" y="11"/>
                                </a:cubicBezTo>
                                <a:cubicBezTo>
                                  <a:pt x="80" y="350"/>
                                  <a:pt x="80" y="350"/>
                                  <a:pt x="80" y="350"/>
                                </a:cubicBezTo>
                                <a:cubicBezTo>
                                  <a:pt x="80" y="355"/>
                                  <a:pt x="75" y="360"/>
                                  <a:pt x="70" y="360"/>
                                </a:cubicBezTo>
                                <a:cubicBezTo>
                                  <a:pt x="10" y="360"/>
                                  <a:pt x="10" y="360"/>
                                  <a:pt x="10" y="360"/>
                                </a:cubicBezTo>
                                <a:cubicBezTo>
                                  <a:pt x="4" y="360"/>
                                  <a:pt x="0" y="355"/>
                                  <a:pt x="0" y="35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1"/>
                                  <a:pt x="4" y="7"/>
                                  <a:pt x="10" y="7"/>
                                </a:cubicBez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680" y="582"/>
                            <a:ext cx="40" cy="255"/>
                          </a:xfrm>
                          <a:custGeom>
                            <a:avLst/>
                            <a:gdLst>
                              <a:gd name="T0" fmla="*/ 35 w 81"/>
                              <a:gd name="T1" fmla="*/ 1 h 510"/>
                              <a:gd name="T2" fmla="*/ 40 w 81"/>
                              <a:gd name="T3" fmla="*/ 6 h 510"/>
                              <a:gd name="T4" fmla="*/ 40 w 81"/>
                              <a:gd name="T5" fmla="*/ 250 h 510"/>
                              <a:gd name="T6" fmla="*/ 35 w 81"/>
                              <a:gd name="T7" fmla="*/ 255 h 510"/>
                              <a:gd name="T8" fmla="*/ 5 w 81"/>
                              <a:gd name="T9" fmla="*/ 255 h 510"/>
                              <a:gd name="T10" fmla="*/ 0 w 81"/>
                              <a:gd name="T11" fmla="*/ 250 h 510"/>
                              <a:gd name="T12" fmla="*/ 0 w 81"/>
                              <a:gd name="T13" fmla="*/ 9 h 510"/>
                              <a:gd name="T14" fmla="*/ 5 w 81"/>
                              <a:gd name="T15" fmla="*/ 4 h 510"/>
                              <a:gd name="T16" fmla="*/ 35 w 81"/>
                              <a:gd name="T17" fmla="*/ 1 h 51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70" y="1"/>
                                </a:moveTo>
                                <a:cubicBezTo>
                                  <a:pt x="76" y="0"/>
                                  <a:pt x="81" y="6"/>
                                  <a:pt x="81" y="12"/>
                                </a:cubicBezTo>
                                <a:cubicBezTo>
                                  <a:pt x="81" y="500"/>
                                  <a:pt x="81" y="500"/>
                                  <a:pt x="81" y="500"/>
                                </a:cubicBezTo>
                                <a:cubicBezTo>
                                  <a:pt x="81" y="505"/>
                                  <a:pt x="76" y="510"/>
                                  <a:pt x="70" y="510"/>
                                </a:cubicBezTo>
                                <a:cubicBezTo>
                                  <a:pt x="11" y="510"/>
                                  <a:pt x="11" y="510"/>
                                  <a:pt x="11" y="510"/>
                                </a:cubicBezTo>
                                <a:cubicBezTo>
                                  <a:pt x="5" y="510"/>
                                  <a:pt x="0" y="505"/>
                                  <a:pt x="0" y="500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2"/>
                                  <a:pt x="5" y="8"/>
                                  <a:pt x="11" y="7"/>
                                </a:cubicBez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3004" y="586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884" y="603"/>
                            <a:ext cx="87" cy="238"/>
                          </a:xfrm>
                          <a:custGeom>
                            <a:avLst/>
                            <a:gdLst>
                              <a:gd name="T0" fmla="*/ 83 w 173"/>
                              <a:gd name="T1" fmla="*/ 204 h 476"/>
                              <a:gd name="T2" fmla="*/ 75 w 173"/>
                              <a:gd name="T3" fmla="*/ 201 h 476"/>
                              <a:gd name="T4" fmla="*/ 58 w 173"/>
                              <a:gd name="T5" fmla="*/ 204 h 476"/>
                              <a:gd name="T6" fmla="*/ 41 w 173"/>
                              <a:gd name="T7" fmla="*/ 184 h 476"/>
                              <a:gd name="T8" fmla="*/ 41 w 173"/>
                              <a:gd name="T9" fmla="*/ 86 h 476"/>
                              <a:gd name="T10" fmla="*/ 78 w 173"/>
                              <a:gd name="T11" fmla="*/ 86 h 476"/>
                              <a:gd name="T12" fmla="*/ 83 w 173"/>
                              <a:gd name="T13" fmla="*/ 81 h 476"/>
                              <a:gd name="T14" fmla="*/ 83 w 173"/>
                              <a:gd name="T15" fmla="*/ 59 h 476"/>
                              <a:gd name="T16" fmla="*/ 78 w 173"/>
                              <a:gd name="T17" fmla="*/ 54 h 476"/>
                              <a:gd name="T18" fmla="*/ 41 w 173"/>
                              <a:gd name="T19" fmla="*/ 54 h 476"/>
                              <a:gd name="T20" fmla="*/ 41 w 173"/>
                              <a:gd name="T21" fmla="*/ 6 h 476"/>
                              <a:gd name="T22" fmla="*/ 35 w 173"/>
                              <a:gd name="T23" fmla="*/ 1 h 476"/>
                              <a:gd name="T24" fmla="*/ 6 w 173"/>
                              <a:gd name="T25" fmla="*/ 4 h 476"/>
                              <a:gd name="T26" fmla="*/ 0 w 173"/>
                              <a:gd name="T27" fmla="*/ 9 h 476"/>
                              <a:gd name="T28" fmla="*/ 0 w 173"/>
                              <a:gd name="T29" fmla="*/ 188 h 476"/>
                              <a:gd name="T30" fmla="*/ 49 w 173"/>
                              <a:gd name="T31" fmla="*/ 238 h 476"/>
                              <a:gd name="T32" fmla="*/ 83 w 173"/>
                              <a:gd name="T33" fmla="*/ 232 h 476"/>
                              <a:gd name="T34" fmla="*/ 86 w 173"/>
                              <a:gd name="T35" fmla="*/ 227 h 476"/>
                              <a:gd name="T36" fmla="*/ 83 w 173"/>
                              <a:gd name="T37" fmla="*/ 204 h 47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3" h="476">
                                <a:moveTo>
                                  <a:pt x="165" y="408"/>
                                </a:moveTo>
                                <a:cubicBezTo>
                                  <a:pt x="164" y="401"/>
                                  <a:pt x="159" y="399"/>
                                  <a:pt x="150" y="402"/>
                                </a:cubicBezTo>
                                <a:cubicBezTo>
                                  <a:pt x="145" y="404"/>
                                  <a:pt x="126" y="408"/>
                                  <a:pt x="115" y="408"/>
                                </a:cubicBezTo>
                                <a:cubicBezTo>
                                  <a:pt x="91" y="408"/>
                                  <a:pt x="81" y="400"/>
                                  <a:pt x="81" y="367"/>
                                </a:cubicBezTo>
                                <a:cubicBezTo>
                                  <a:pt x="81" y="172"/>
                                  <a:pt x="81" y="172"/>
                                  <a:pt x="81" y="172"/>
                                </a:cubicBezTo>
                                <a:cubicBezTo>
                                  <a:pt x="156" y="172"/>
                                  <a:pt x="156" y="172"/>
                                  <a:pt x="156" y="172"/>
                                </a:cubicBezTo>
                                <a:cubicBezTo>
                                  <a:pt x="162" y="172"/>
                                  <a:pt x="166" y="168"/>
                                  <a:pt x="166" y="162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66" y="112"/>
                                  <a:pt x="162" y="108"/>
                                  <a:pt x="156" y="108"/>
                                </a:cubicBezTo>
                                <a:cubicBezTo>
                                  <a:pt x="81" y="108"/>
                                  <a:pt x="81" y="108"/>
                                  <a:pt x="81" y="108"/>
                                </a:cubicBezTo>
                                <a:cubicBezTo>
                                  <a:pt x="81" y="12"/>
                                  <a:pt x="81" y="12"/>
                                  <a:pt x="81" y="12"/>
                                </a:cubicBezTo>
                                <a:cubicBezTo>
                                  <a:pt x="81" y="6"/>
                                  <a:pt x="76" y="0"/>
                                  <a:pt x="70" y="1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5" y="8"/>
                                  <a:pt x="0" y="12"/>
                                  <a:pt x="0" y="18"/>
                                </a:cubicBezTo>
                                <a:cubicBezTo>
                                  <a:pt x="0" y="375"/>
                                  <a:pt x="0" y="375"/>
                                  <a:pt x="0" y="375"/>
                                </a:cubicBezTo>
                                <a:cubicBezTo>
                                  <a:pt x="0" y="433"/>
                                  <a:pt x="26" y="476"/>
                                  <a:pt x="98" y="476"/>
                                </a:cubicBezTo>
                                <a:cubicBezTo>
                                  <a:pt x="119" y="476"/>
                                  <a:pt x="145" y="472"/>
                                  <a:pt x="166" y="463"/>
                                </a:cubicBezTo>
                                <a:cubicBezTo>
                                  <a:pt x="170" y="461"/>
                                  <a:pt x="173" y="459"/>
                                  <a:pt x="172" y="453"/>
                                </a:cubicBezTo>
                                <a:lnTo>
                                  <a:pt x="165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 noEditPoints="1"/>
                        </wps:cNvSpPr>
                        <wps:spPr bwMode="auto">
                          <a:xfrm>
                            <a:off x="3755" y="653"/>
                            <a:ext cx="164" cy="188"/>
                          </a:xfrm>
                          <a:custGeom>
                            <a:avLst/>
                            <a:gdLst>
                              <a:gd name="T0" fmla="*/ 43 w 327"/>
                              <a:gd name="T1" fmla="*/ 79 h 377"/>
                              <a:gd name="T2" fmla="*/ 83 w 327"/>
                              <a:gd name="T3" fmla="*/ 33 h 377"/>
                              <a:gd name="T4" fmla="*/ 123 w 327"/>
                              <a:gd name="T5" fmla="*/ 79 h 377"/>
                              <a:gd name="T6" fmla="*/ 43 w 327"/>
                              <a:gd name="T7" fmla="*/ 79 h 377"/>
                              <a:gd name="T8" fmla="*/ 86 w 327"/>
                              <a:gd name="T9" fmla="*/ 188 h 377"/>
                              <a:gd name="T10" fmla="*/ 148 w 327"/>
                              <a:gd name="T11" fmla="*/ 173 h 377"/>
                              <a:gd name="T12" fmla="*/ 151 w 327"/>
                              <a:gd name="T13" fmla="*/ 166 h 377"/>
                              <a:gd name="T14" fmla="*/ 143 w 327"/>
                              <a:gd name="T15" fmla="*/ 146 h 377"/>
                              <a:gd name="T16" fmla="*/ 136 w 327"/>
                              <a:gd name="T17" fmla="*/ 143 h 377"/>
                              <a:gd name="T18" fmla="*/ 88 w 327"/>
                              <a:gd name="T19" fmla="*/ 154 h 377"/>
                              <a:gd name="T20" fmla="*/ 42 w 327"/>
                              <a:gd name="T21" fmla="*/ 108 h 377"/>
                              <a:gd name="T22" fmla="*/ 159 w 327"/>
                              <a:gd name="T23" fmla="*/ 108 h 377"/>
                              <a:gd name="T24" fmla="*/ 164 w 327"/>
                              <a:gd name="T25" fmla="*/ 103 h 377"/>
                              <a:gd name="T26" fmla="*/ 164 w 327"/>
                              <a:gd name="T27" fmla="*/ 93 h 377"/>
                              <a:gd name="T28" fmla="*/ 84 w 327"/>
                              <a:gd name="T29" fmla="*/ 0 h 377"/>
                              <a:gd name="T30" fmla="*/ 0 w 327"/>
                              <a:gd name="T31" fmla="*/ 95 h 377"/>
                              <a:gd name="T32" fmla="*/ 86 w 327"/>
                              <a:gd name="T33" fmla="*/ 188 h 37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377">
                                <a:moveTo>
                                  <a:pt x="85" y="158"/>
                                </a:moveTo>
                                <a:cubicBezTo>
                                  <a:pt x="90" y="117"/>
                                  <a:pt x="110" y="67"/>
                                  <a:pt x="166" y="67"/>
                                </a:cubicBezTo>
                                <a:cubicBezTo>
                                  <a:pt x="223" y="67"/>
                                  <a:pt x="243" y="113"/>
                                  <a:pt x="245" y="158"/>
                                </a:cubicBezTo>
                                <a:lnTo>
                                  <a:pt x="85" y="158"/>
                                </a:lnTo>
                                <a:close/>
                                <a:moveTo>
                                  <a:pt x="172" y="377"/>
                                </a:moveTo>
                                <a:cubicBezTo>
                                  <a:pt x="224" y="377"/>
                                  <a:pt x="265" y="363"/>
                                  <a:pt x="296" y="346"/>
                                </a:cubicBezTo>
                                <a:cubicBezTo>
                                  <a:pt x="301" y="343"/>
                                  <a:pt x="304" y="338"/>
                                  <a:pt x="302" y="333"/>
                                </a:cubicBezTo>
                                <a:cubicBezTo>
                                  <a:pt x="285" y="292"/>
                                  <a:pt x="285" y="292"/>
                                  <a:pt x="285" y="292"/>
                                </a:cubicBezTo>
                                <a:cubicBezTo>
                                  <a:pt x="283" y="286"/>
                                  <a:pt x="277" y="284"/>
                                  <a:pt x="271" y="286"/>
                                </a:cubicBezTo>
                                <a:cubicBezTo>
                                  <a:pt x="242" y="300"/>
                                  <a:pt x="212" y="308"/>
                                  <a:pt x="176" y="308"/>
                                </a:cubicBezTo>
                                <a:cubicBezTo>
                                  <a:pt x="117" y="308"/>
                                  <a:pt x="89" y="265"/>
                                  <a:pt x="84" y="217"/>
                                </a:cubicBezTo>
                                <a:cubicBezTo>
                                  <a:pt x="317" y="217"/>
                                  <a:pt x="317" y="217"/>
                                  <a:pt x="317" y="217"/>
                                </a:cubicBezTo>
                                <a:cubicBezTo>
                                  <a:pt x="322" y="217"/>
                                  <a:pt x="327" y="212"/>
                                  <a:pt x="327" y="207"/>
                                </a:cubicBezTo>
                                <a:cubicBezTo>
                                  <a:pt x="327" y="198"/>
                                  <a:pt x="327" y="193"/>
                                  <a:pt x="327" y="186"/>
                                </a:cubicBezTo>
                                <a:cubicBezTo>
                                  <a:pt x="327" y="97"/>
                                  <a:pt x="282" y="0"/>
                                  <a:pt x="167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7" y="377"/>
                                  <a:pt x="172" y="37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4269" y="982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8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69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1" y="368"/>
                                </a:moveTo>
                                <a:cubicBezTo>
                                  <a:pt x="5" y="368"/>
                                  <a:pt x="0" y="363"/>
                                  <a:pt x="0" y="357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1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8"/>
                                  <a:pt x="72" y="14"/>
                                  <a:pt x="72" y="19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99" y="25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8"/>
                                </a:cubicBezTo>
                                <a:cubicBezTo>
                                  <a:pt x="305" y="357"/>
                                  <a:pt x="305" y="357"/>
                                  <a:pt x="305" y="357"/>
                                </a:cubicBezTo>
                                <a:cubicBezTo>
                                  <a:pt x="305" y="363"/>
                                  <a:pt x="300" y="368"/>
                                  <a:pt x="295" y="368"/>
                                </a:cubicBezTo>
                                <a:cubicBezTo>
                                  <a:pt x="235" y="368"/>
                                  <a:pt x="235" y="368"/>
                                  <a:pt x="235" y="368"/>
                                </a:cubicBezTo>
                                <a:cubicBezTo>
                                  <a:pt x="229" y="368"/>
                                  <a:pt x="224" y="363"/>
                                  <a:pt x="224" y="357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4" y="74"/>
                                  <a:pt x="161" y="74"/>
                                </a:cubicBezTo>
                                <a:cubicBezTo>
                                  <a:pt x="119" y="74"/>
                                  <a:pt x="81" y="110"/>
                                  <a:pt x="81" y="178"/>
                                </a:cubicBezTo>
                                <a:cubicBezTo>
                                  <a:pt x="81" y="357"/>
                                  <a:pt x="81" y="357"/>
                                  <a:pt x="81" y="357"/>
                                </a:cubicBezTo>
                                <a:cubicBezTo>
                                  <a:pt x="81" y="363"/>
                                  <a:pt x="76" y="368"/>
                                  <a:pt x="70" y="368"/>
                                </a:cubicBezTo>
                                <a:lnTo>
                                  <a:pt x="1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683" y="982"/>
                            <a:ext cx="152" cy="184"/>
                          </a:xfrm>
                          <a:custGeom>
                            <a:avLst/>
                            <a:gdLst>
                              <a:gd name="T0" fmla="*/ 5 w 304"/>
                              <a:gd name="T1" fmla="*/ 184 h 368"/>
                              <a:gd name="T2" fmla="*/ 0 w 304"/>
                              <a:gd name="T3" fmla="*/ 179 h 368"/>
                              <a:gd name="T4" fmla="*/ 0 w 304"/>
                              <a:gd name="T5" fmla="*/ 10 h 368"/>
                              <a:gd name="T6" fmla="*/ 5 w 304"/>
                              <a:gd name="T7" fmla="*/ 5 h 368"/>
                              <a:gd name="T8" fmla="*/ 31 w 304"/>
                              <a:gd name="T9" fmla="*/ 5 h 368"/>
                              <a:gd name="T10" fmla="*/ 36 w 304"/>
                              <a:gd name="T11" fmla="*/ 10 h 368"/>
                              <a:gd name="T12" fmla="*/ 38 w 304"/>
                              <a:gd name="T13" fmla="*/ 28 h 368"/>
                              <a:gd name="T14" fmla="*/ 92 w 304"/>
                              <a:gd name="T15" fmla="*/ 0 h 368"/>
                              <a:gd name="T16" fmla="*/ 152 w 304"/>
                              <a:gd name="T17" fmla="*/ 69 h 368"/>
                              <a:gd name="T18" fmla="*/ 152 w 304"/>
                              <a:gd name="T19" fmla="*/ 179 h 368"/>
                              <a:gd name="T20" fmla="*/ 147 w 304"/>
                              <a:gd name="T21" fmla="*/ 184 h 368"/>
                              <a:gd name="T22" fmla="*/ 117 w 304"/>
                              <a:gd name="T23" fmla="*/ 184 h 368"/>
                              <a:gd name="T24" fmla="*/ 112 w 304"/>
                              <a:gd name="T25" fmla="*/ 179 h 368"/>
                              <a:gd name="T26" fmla="*/ 112 w 304"/>
                              <a:gd name="T27" fmla="*/ 75 h 368"/>
                              <a:gd name="T28" fmla="*/ 80 w 304"/>
                              <a:gd name="T29" fmla="*/ 37 h 368"/>
                              <a:gd name="T30" fmla="*/ 40 w 304"/>
                              <a:gd name="T31" fmla="*/ 89 h 368"/>
                              <a:gd name="T32" fmla="*/ 40 w 304"/>
                              <a:gd name="T33" fmla="*/ 179 h 368"/>
                              <a:gd name="T34" fmla="*/ 35 w 304"/>
                              <a:gd name="T35" fmla="*/ 184 h 368"/>
                              <a:gd name="T36" fmla="*/ 5 w 304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4" h="368">
                                <a:moveTo>
                                  <a:pt x="10" y="368"/>
                                </a:moveTo>
                                <a:cubicBezTo>
                                  <a:pt x="4" y="368"/>
                                  <a:pt x="0" y="363"/>
                                  <a:pt x="0" y="357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4" y="9"/>
                                  <a:pt x="10" y="9"/>
                                </a:cubicBezTo>
                                <a:cubicBezTo>
                                  <a:pt x="61" y="9"/>
                                  <a:pt x="61" y="9"/>
                                  <a:pt x="61" y="9"/>
                                </a:cubicBezTo>
                                <a:cubicBezTo>
                                  <a:pt x="67" y="8"/>
                                  <a:pt x="71" y="14"/>
                                  <a:pt x="72" y="19"/>
                                </a:cubicBezTo>
                                <a:cubicBezTo>
                                  <a:pt x="75" y="55"/>
                                  <a:pt x="75" y="55"/>
                                  <a:pt x="75" y="55"/>
                                </a:cubicBezTo>
                                <a:cubicBezTo>
                                  <a:pt x="99" y="25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4" y="41"/>
                                  <a:pt x="304" y="138"/>
                                </a:cubicBezTo>
                                <a:cubicBezTo>
                                  <a:pt x="304" y="357"/>
                                  <a:pt x="304" y="357"/>
                                  <a:pt x="304" y="357"/>
                                </a:cubicBezTo>
                                <a:cubicBezTo>
                                  <a:pt x="304" y="363"/>
                                  <a:pt x="300" y="368"/>
                                  <a:pt x="294" y="368"/>
                                </a:cubicBezTo>
                                <a:cubicBezTo>
                                  <a:pt x="234" y="368"/>
                                  <a:pt x="234" y="368"/>
                                  <a:pt x="234" y="368"/>
                                </a:cubicBezTo>
                                <a:cubicBezTo>
                                  <a:pt x="229" y="368"/>
                                  <a:pt x="224" y="363"/>
                                  <a:pt x="224" y="357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3" y="74"/>
                                  <a:pt x="160" y="74"/>
                                </a:cubicBezTo>
                                <a:cubicBezTo>
                                  <a:pt x="119" y="74"/>
                                  <a:pt x="80" y="110"/>
                                  <a:pt x="80" y="178"/>
                                </a:cubicBezTo>
                                <a:cubicBezTo>
                                  <a:pt x="80" y="357"/>
                                  <a:pt x="80" y="357"/>
                                  <a:pt x="80" y="357"/>
                                </a:cubicBezTo>
                                <a:cubicBezTo>
                                  <a:pt x="80" y="363"/>
                                  <a:pt x="76" y="368"/>
                                  <a:pt x="70" y="368"/>
                                </a:cubicBezTo>
                                <a:lnTo>
                                  <a:pt x="10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401" y="911"/>
                            <a:ext cx="40" cy="255"/>
                          </a:xfrm>
                          <a:custGeom>
                            <a:avLst/>
                            <a:gdLst>
                              <a:gd name="T0" fmla="*/ 35 w 81"/>
                              <a:gd name="T1" fmla="*/ 1 h 510"/>
                              <a:gd name="T2" fmla="*/ 40 w 81"/>
                              <a:gd name="T3" fmla="*/ 6 h 510"/>
                              <a:gd name="T4" fmla="*/ 40 w 81"/>
                              <a:gd name="T5" fmla="*/ 250 h 510"/>
                              <a:gd name="T6" fmla="*/ 35 w 81"/>
                              <a:gd name="T7" fmla="*/ 255 h 510"/>
                              <a:gd name="T8" fmla="*/ 5 w 81"/>
                              <a:gd name="T9" fmla="*/ 255 h 510"/>
                              <a:gd name="T10" fmla="*/ 0 w 81"/>
                              <a:gd name="T11" fmla="*/ 250 h 510"/>
                              <a:gd name="T12" fmla="*/ 0 w 81"/>
                              <a:gd name="T13" fmla="*/ 9 h 510"/>
                              <a:gd name="T14" fmla="*/ 5 w 81"/>
                              <a:gd name="T15" fmla="*/ 4 h 510"/>
                              <a:gd name="T16" fmla="*/ 35 w 81"/>
                              <a:gd name="T17" fmla="*/ 1 h 51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70" y="1"/>
                                </a:moveTo>
                                <a:cubicBezTo>
                                  <a:pt x="76" y="0"/>
                                  <a:pt x="81" y="6"/>
                                  <a:pt x="81" y="11"/>
                                </a:cubicBezTo>
                                <a:cubicBezTo>
                                  <a:pt x="81" y="499"/>
                                  <a:pt x="81" y="499"/>
                                  <a:pt x="81" y="499"/>
                                </a:cubicBezTo>
                                <a:cubicBezTo>
                                  <a:pt x="81" y="505"/>
                                  <a:pt x="76" y="510"/>
                                  <a:pt x="70" y="510"/>
                                </a:cubicBezTo>
                                <a:cubicBezTo>
                                  <a:pt x="10" y="510"/>
                                  <a:pt x="10" y="510"/>
                                  <a:pt x="10" y="510"/>
                                </a:cubicBezTo>
                                <a:cubicBezTo>
                                  <a:pt x="5" y="510"/>
                                  <a:pt x="0" y="505"/>
                                  <a:pt x="0" y="499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2"/>
                                  <a:pt x="5" y="8"/>
                                  <a:pt x="11" y="7"/>
                                </a:cubicBez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 noEditPoints="1"/>
                        </wps:cNvSpPr>
                        <wps:spPr bwMode="auto">
                          <a:xfrm>
                            <a:off x="2678" y="982"/>
                            <a:ext cx="164" cy="188"/>
                          </a:xfrm>
                          <a:custGeom>
                            <a:avLst/>
                            <a:gdLst>
                              <a:gd name="T0" fmla="*/ 43 w 328"/>
                              <a:gd name="T1" fmla="*/ 79 h 376"/>
                              <a:gd name="T2" fmla="*/ 83 w 328"/>
                              <a:gd name="T3" fmla="*/ 33 h 376"/>
                              <a:gd name="T4" fmla="*/ 123 w 328"/>
                              <a:gd name="T5" fmla="*/ 79 h 376"/>
                              <a:gd name="T6" fmla="*/ 43 w 328"/>
                              <a:gd name="T7" fmla="*/ 79 h 376"/>
                              <a:gd name="T8" fmla="*/ 86 w 328"/>
                              <a:gd name="T9" fmla="*/ 188 h 376"/>
                              <a:gd name="T10" fmla="*/ 149 w 328"/>
                              <a:gd name="T11" fmla="*/ 173 h 376"/>
                              <a:gd name="T12" fmla="*/ 151 w 328"/>
                              <a:gd name="T13" fmla="*/ 166 h 376"/>
                              <a:gd name="T14" fmla="*/ 143 w 328"/>
                              <a:gd name="T15" fmla="*/ 146 h 376"/>
                              <a:gd name="T16" fmla="*/ 136 w 328"/>
                              <a:gd name="T17" fmla="*/ 143 h 376"/>
                              <a:gd name="T18" fmla="*/ 88 w 328"/>
                              <a:gd name="T19" fmla="*/ 154 h 376"/>
                              <a:gd name="T20" fmla="*/ 43 w 328"/>
                              <a:gd name="T21" fmla="*/ 109 h 376"/>
                              <a:gd name="T22" fmla="*/ 159 w 328"/>
                              <a:gd name="T23" fmla="*/ 109 h 376"/>
                              <a:gd name="T24" fmla="*/ 164 w 328"/>
                              <a:gd name="T25" fmla="*/ 104 h 376"/>
                              <a:gd name="T26" fmla="*/ 164 w 328"/>
                              <a:gd name="T27" fmla="*/ 93 h 376"/>
                              <a:gd name="T28" fmla="*/ 84 w 328"/>
                              <a:gd name="T29" fmla="*/ 0 h 376"/>
                              <a:gd name="T30" fmla="*/ 0 w 328"/>
                              <a:gd name="T31" fmla="*/ 95 h 376"/>
                              <a:gd name="T32" fmla="*/ 86 w 328"/>
                              <a:gd name="T33" fmla="*/ 188 h 37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8" h="376">
                                <a:moveTo>
                                  <a:pt x="85" y="158"/>
                                </a:moveTo>
                                <a:cubicBezTo>
                                  <a:pt x="91" y="116"/>
                                  <a:pt x="110" y="66"/>
                                  <a:pt x="166" y="66"/>
                                </a:cubicBezTo>
                                <a:cubicBezTo>
                                  <a:pt x="223" y="66"/>
                                  <a:pt x="243" y="112"/>
                                  <a:pt x="246" y="158"/>
                                </a:cubicBezTo>
                                <a:lnTo>
                                  <a:pt x="85" y="158"/>
                                </a:lnTo>
                                <a:close/>
                                <a:moveTo>
                                  <a:pt x="172" y="376"/>
                                </a:moveTo>
                                <a:cubicBezTo>
                                  <a:pt x="224" y="376"/>
                                  <a:pt x="265" y="363"/>
                                  <a:pt x="297" y="346"/>
                                </a:cubicBezTo>
                                <a:cubicBezTo>
                                  <a:pt x="302" y="343"/>
                                  <a:pt x="304" y="338"/>
                                  <a:pt x="302" y="332"/>
                                </a:cubicBezTo>
                                <a:cubicBezTo>
                                  <a:pt x="285" y="291"/>
                                  <a:pt x="285" y="291"/>
                                  <a:pt x="285" y="291"/>
                                </a:cubicBezTo>
                                <a:cubicBezTo>
                                  <a:pt x="283" y="286"/>
                                  <a:pt x="277" y="283"/>
                                  <a:pt x="272" y="286"/>
                                </a:cubicBezTo>
                                <a:cubicBezTo>
                                  <a:pt x="242" y="300"/>
                                  <a:pt x="212" y="308"/>
                                  <a:pt x="176" y="308"/>
                                </a:cubicBezTo>
                                <a:cubicBezTo>
                                  <a:pt x="117" y="308"/>
                                  <a:pt x="89" y="265"/>
                                  <a:pt x="85" y="217"/>
                                </a:cubicBezTo>
                                <a:cubicBezTo>
                                  <a:pt x="317" y="217"/>
                                  <a:pt x="317" y="217"/>
                                  <a:pt x="317" y="217"/>
                                </a:cubicBezTo>
                                <a:cubicBezTo>
                                  <a:pt x="323" y="217"/>
                                  <a:pt x="327" y="212"/>
                                  <a:pt x="327" y="207"/>
                                </a:cubicBezTo>
                                <a:cubicBezTo>
                                  <a:pt x="328" y="198"/>
                                  <a:pt x="327" y="193"/>
                                  <a:pt x="327" y="186"/>
                                </a:cubicBezTo>
                                <a:cubicBezTo>
                                  <a:pt x="327" y="97"/>
                                  <a:pt x="282" y="0"/>
                                  <a:pt x="167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8" y="376"/>
                                  <a:pt x="172" y="3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 noEditPoints="1"/>
                        </wps:cNvSpPr>
                        <wps:spPr bwMode="auto">
                          <a:xfrm>
                            <a:off x="3073" y="982"/>
                            <a:ext cx="163" cy="188"/>
                          </a:xfrm>
                          <a:custGeom>
                            <a:avLst/>
                            <a:gdLst>
                              <a:gd name="T0" fmla="*/ 42 w 327"/>
                              <a:gd name="T1" fmla="*/ 79 h 376"/>
                              <a:gd name="T2" fmla="*/ 82 w 327"/>
                              <a:gd name="T3" fmla="*/ 33 h 376"/>
                              <a:gd name="T4" fmla="*/ 122 w 327"/>
                              <a:gd name="T5" fmla="*/ 79 h 376"/>
                              <a:gd name="T6" fmla="*/ 42 w 327"/>
                              <a:gd name="T7" fmla="*/ 79 h 376"/>
                              <a:gd name="T8" fmla="*/ 85 w 327"/>
                              <a:gd name="T9" fmla="*/ 188 h 376"/>
                              <a:gd name="T10" fmla="*/ 148 w 327"/>
                              <a:gd name="T11" fmla="*/ 173 h 376"/>
                              <a:gd name="T12" fmla="*/ 150 w 327"/>
                              <a:gd name="T13" fmla="*/ 166 h 376"/>
                              <a:gd name="T14" fmla="*/ 142 w 327"/>
                              <a:gd name="T15" fmla="*/ 146 h 376"/>
                              <a:gd name="T16" fmla="*/ 135 w 327"/>
                              <a:gd name="T17" fmla="*/ 143 h 376"/>
                              <a:gd name="T18" fmla="*/ 88 w 327"/>
                              <a:gd name="T19" fmla="*/ 154 h 376"/>
                              <a:gd name="T20" fmla="*/ 42 w 327"/>
                              <a:gd name="T21" fmla="*/ 109 h 376"/>
                              <a:gd name="T22" fmla="*/ 158 w 327"/>
                              <a:gd name="T23" fmla="*/ 109 h 376"/>
                              <a:gd name="T24" fmla="*/ 163 w 327"/>
                              <a:gd name="T25" fmla="*/ 104 h 376"/>
                              <a:gd name="T26" fmla="*/ 163 w 327"/>
                              <a:gd name="T27" fmla="*/ 93 h 376"/>
                              <a:gd name="T28" fmla="*/ 83 w 327"/>
                              <a:gd name="T29" fmla="*/ 0 h 376"/>
                              <a:gd name="T30" fmla="*/ 0 w 327"/>
                              <a:gd name="T31" fmla="*/ 95 h 376"/>
                              <a:gd name="T32" fmla="*/ 85 w 327"/>
                              <a:gd name="T33" fmla="*/ 188 h 37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376">
                                <a:moveTo>
                                  <a:pt x="84" y="158"/>
                                </a:moveTo>
                                <a:cubicBezTo>
                                  <a:pt x="90" y="116"/>
                                  <a:pt x="109" y="66"/>
                                  <a:pt x="165" y="66"/>
                                </a:cubicBezTo>
                                <a:cubicBezTo>
                                  <a:pt x="223" y="66"/>
                                  <a:pt x="242" y="112"/>
                                  <a:pt x="245" y="158"/>
                                </a:cubicBezTo>
                                <a:lnTo>
                                  <a:pt x="84" y="158"/>
                                </a:lnTo>
                                <a:close/>
                                <a:moveTo>
                                  <a:pt x="171" y="376"/>
                                </a:moveTo>
                                <a:cubicBezTo>
                                  <a:pt x="223" y="376"/>
                                  <a:pt x="264" y="363"/>
                                  <a:pt x="296" y="346"/>
                                </a:cubicBezTo>
                                <a:cubicBezTo>
                                  <a:pt x="301" y="343"/>
                                  <a:pt x="304" y="338"/>
                                  <a:pt x="301" y="332"/>
                                </a:cubicBezTo>
                                <a:cubicBezTo>
                                  <a:pt x="284" y="291"/>
                                  <a:pt x="284" y="291"/>
                                  <a:pt x="284" y="291"/>
                                </a:cubicBezTo>
                                <a:cubicBezTo>
                                  <a:pt x="282" y="286"/>
                                  <a:pt x="276" y="283"/>
                                  <a:pt x="271" y="286"/>
                                </a:cubicBezTo>
                                <a:cubicBezTo>
                                  <a:pt x="241" y="300"/>
                                  <a:pt x="212" y="308"/>
                                  <a:pt x="176" y="308"/>
                                </a:cubicBezTo>
                                <a:cubicBezTo>
                                  <a:pt x="116" y="308"/>
                                  <a:pt x="89" y="265"/>
                                  <a:pt x="84" y="217"/>
                                </a:cubicBezTo>
                                <a:cubicBezTo>
                                  <a:pt x="316" y="217"/>
                                  <a:pt x="316" y="217"/>
                                  <a:pt x="316" y="217"/>
                                </a:cubicBezTo>
                                <a:cubicBezTo>
                                  <a:pt x="322" y="217"/>
                                  <a:pt x="326" y="212"/>
                                  <a:pt x="326" y="207"/>
                                </a:cubicBezTo>
                                <a:cubicBezTo>
                                  <a:pt x="327" y="198"/>
                                  <a:pt x="326" y="193"/>
                                  <a:pt x="326" y="186"/>
                                </a:cubicBezTo>
                                <a:cubicBezTo>
                                  <a:pt x="326" y="97"/>
                                  <a:pt x="282" y="0"/>
                                  <a:pt x="166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7" y="376"/>
                                  <a:pt x="171" y="3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 noEditPoints="1"/>
                        </wps:cNvSpPr>
                        <wps:spPr bwMode="auto">
                          <a:xfrm>
                            <a:off x="2870" y="911"/>
                            <a:ext cx="165" cy="259"/>
                          </a:xfrm>
                          <a:custGeom>
                            <a:avLst/>
                            <a:gdLst>
                              <a:gd name="T0" fmla="*/ 160 w 330"/>
                              <a:gd name="T1" fmla="*/ 1 h 518"/>
                              <a:gd name="T2" fmla="*/ 130 w 330"/>
                              <a:gd name="T3" fmla="*/ 4 h 518"/>
                              <a:gd name="T4" fmla="*/ 125 w 330"/>
                              <a:gd name="T5" fmla="*/ 9 h 518"/>
                              <a:gd name="T6" fmla="*/ 125 w 330"/>
                              <a:gd name="T7" fmla="*/ 91 h 518"/>
                              <a:gd name="T8" fmla="*/ 76 w 330"/>
                              <a:gd name="T9" fmla="*/ 71 h 518"/>
                              <a:gd name="T10" fmla="*/ 0 w 330"/>
                              <a:gd name="T11" fmla="*/ 165 h 518"/>
                              <a:gd name="T12" fmla="*/ 76 w 330"/>
                              <a:gd name="T13" fmla="*/ 259 h 518"/>
                              <a:gd name="T14" fmla="*/ 127 w 330"/>
                              <a:gd name="T15" fmla="*/ 232 h 518"/>
                              <a:gd name="T16" fmla="*/ 130 w 330"/>
                              <a:gd name="T17" fmla="*/ 250 h 518"/>
                              <a:gd name="T18" fmla="*/ 135 w 330"/>
                              <a:gd name="T19" fmla="*/ 255 h 518"/>
                              <a:gd name="T20" fmla="*/ 160 w 330"/>
                              <a:gd name="T21" fmla="*/ 255 h 518"/>
                              <a:gd name="T22" fmla="*/ 165 w 330"/>
                              <a:gd name="T23" fmla="*/ 250 h 518"/>
                              <a:gd name="T24" fmla="*/ 165 w 330"/>
                              <a:gd name="T25" fmla="*/ 6 h 518"/>
                              <a:gd name="T26" fmla="*/ 160 w 330"/>
                              <a:gd name="T27" fmla="*/ 1 h 518"/>
                              <a:gd name="T28" fmla="*/ 125 w 330"/>
                              <a:gd name="T29" fmla="*/ 167 h 518"/>
                              <a:gd name="T30" fmla="*/ 84 w 330"/>
                              <a:gd name="T31" fmla="*/ 225 h 518"/>
                              <a:gd name="T32" fmla="*/ 42 w 330"/>
                              <a:gd name="T33" fmla="*/ 165 h 518"/>
                              <a:gd name="T34" fmla="*/ 83 w 330"/>
                              <a:gd name="T35" fmla="*/ 105 h 518"/>
                              <a:gd name="T36" fmla="*/ 125 w 330"/>
                              <a:gd name="T37" fmla="*/ 159 h 518"/>
                              <a:gd name="T38" fmla="*/ 125 w 330"/>
                              <a:gd name="T39" fmla="*/ 167 h 51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0" h="518">
                                <a:moveTo>
                                  <a:pt x="320" y="1"/>
                                </a:move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cubicBezTo>
                                  <a:pt x="254" y="8"/>
                                  <a:pt x="250" y="12"/>
                                  <a:pt x="250" y="17"/>
                                </a:cubicBezTo>
                                <a:cubicBezTo>
                                  <a:pt x="250" y="182"/>
                                  <a:pt x="250" y="182"/>
                                  <a:pt x="250" y="182"/>
                                </a:cubicBezTo>
                                <a:cubicBezTo>
                                  <a:pt x="226" y="159"/>
                                  <a:pt x="191" y="142"/>
                                  <a:pt x="151" y="142"/>
                                </a:cubicBezTo>
                                <a:cubicBezTo>
                                  <a:pt x="73" y="142"/>
                                  <a:pt x="0" y="204"/>
                                  <a:pt x="0" y="329"/>
                                </a:cubicBezTo>
                                <a:cubicBezTo>
                                  <a:pt x="0" y="433"/>
                                  <a:pt x="56" y="518"/>
                                  <a:pt x="151" y="518"/>
                                </a:cubicBezTo>
                                <a:cubicBezTo>
                                  <a:pt x="192" y="518"/>
                                  <a:pt x="236" y="493"/>
                                  <a:pt x="254" y="463"/>
                                </a:cubicBezTo>
                                <a:cubicBezTo>
                                  <a:pt x="260" y="499"/>
                                  <a:pt x="260" y="499"/>
                                  <a:pt x="260" y="499"/>
                                </a:cubicBezTo>
                                <a:cubicBezTo>
                                  <a:pt x="261" y="504"/>
                                  <a:pt x="265" y="510"/>
                                  <a:pt x="270" y="510"/>
                                </a:cubicBezTo>
                                <a:cubicBezTo>
                                  <a:pt x="320" y="510"/>
                                  <a:pt x="320" y="510"/>
                                  <a:pt x="320" y="510"/>
                                </a:cubicBezTo>
                                <a:cubicBezTo>
                                  <a:pt x="325" y="510"/>
                                  <a:pt x="330" y="505"/>
                                  <a:pt x="330" y="499"/>
                                </a:cubicBezTo>
                                <a:cubicBezTo>
                                  <a:pt x="330" y="11"/>
                                  <a:pt x="330" y="11"/>
                                  <a:pt x="330" y="11"/>
                                </a:cubicBezTo>
                                <a:cubicBezTo>
                                  <a:pt x="330" y="6"/>
                                  <a:pt x="325" y="0"/>
                                  <a:pt x="320" y="1"/>
                                </a:cubicBezTo>
                                <a:moveTo>
                                  <a:pt x="250" y="334"/>
                                </a:moveTo>
                                <a:cubicBezTo>
                                  <a:pt x="250" y="427"/>
                                  <a:pt x="198" y="450"/>
                                  <a:pt x="168" y="450"/>
                                </a:cubicBezTo>
                                <a:cubicBezTo>
                                  <a:pt x="113" y="450"/>
                                  <a:pt x="83" y="392"/>
                                  <a:pt x="83" y="329"/>
                                </a:cubicBezTo>
                                <a:cubicBezTo>
                                  <a:pt x="83" y="257"/>
                                  <a:pt x="118" y="210"/>
                                  <a:pt x="166" y="210"/>
                                </a:cubicBezTo>
                                <a:cubicBezTo>
                                  <a:pt x="203" y="210"/>
                                  <a:pt x="250" y="237"/>
                                  <a:pt x="250" y="317"/>
                                </a:cubicBezTo>
                                <a:lnTo>
                                  <a:pt x="25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4071" y="982"/>
                            <a:ext cx="163" cy="188"/>
                          </a:xfrm>
                          <a:custGeom>
                            <a:avLst/>
                            <a:gdLst>
                              <a:gd name="T0" fmla="*/ 42 w 327"/>
                              <a:gd name="T1" fmla="*/ 79 h 376"/>
                              <a:gd name="T2" fmla="*/ 83 w 327"/>
                              <a:gd name="T3" fmla="*/ 33 h 376"/>
                              <a:gd name="T4" fmla="*/ 122 w 327"/>
                              <a:gd name="T5" fmla="*/ 79 h 376"/>
                              <a:gd name="T6" fmla="*/ 42 w 327"/>
                              <a:gd name="T7" fmla="*/ 79 h 376"/>
                              <a:gd name="T8" fmla="*/ 85 w 327"/>
                              <a:gd name="T9" fmla="*/ 188 h 376"/>
                              <a:gd name="T10" fmla="*/ 148 w 327"/>
                              <a:gd name="T11" fmla="*/ 173 h 376"/>
                              <a:gd name="T12" fmla="*/ 150 w 327"/>
                              <a:gd name="T13" fmla="*/ 166 h 376"/>
                              <a:gd name="T14" fmla="*/ 142 w 327"/>
                              <a:gd name="T15" fmla="*/ 146 h 376"/>
                              <a:gd name="T16" fmla="*/ 135 w 327"/>
                              <a:gd name="T17" fmla="*/ 143 h 376"/>
                              <a:gd name="T18" fmla="*/ 88 w 327"/>
                              <a:gd name="T19" fmla="*/ 154 h 376"/>
                              <a:gd name="T20" fmla="*/ 42 w 327"/>
                              <a:gd name="T21" fmla="*/ 109 h 376"/>
                              <a:gd name="T22" fmla="*/ 158 w 327"/>
                              <a:gd name="T23" fmla="*/ 109 h 376"/>
                              <a:gd name="T24" fmla="*/ 163 w 327"/>
                              <a:gd name="T25" fmla="*/ 104 h 376"/>
                              <a:gd name="T26" fmla="*/ 163 w 327"/>
                              <a:gd name="T27" fmla="*/ 93 h 376"/>
                              <a:gd name="T28" fmla="*/ 83 w 327"/>
                              <a:gd name="T29" fmla="*/ 0 h 376"/>
                              <a:gd name="T30" fmla="*/ 0 w 327"/>
                              <a:gd name="T31" fmla="*/ 95 h 376"/>
                              <a:gd name="T32" fmla="*/ 85 w 327"/>
                              <a:gd name="T33" fmla="*/ 188 h 37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376">
                                <a:moveTo>
                                  <a:pt x="84" y="158"/>
                                </a:moveTo>
                                <a:cubicBezTo>
                                  <a:pt x="90" y="116"/>
                                  <a:pt x="110" y="66"/>
                                  <a:pt x="166" y="66"/>
                                </a:cubicBezTo>
                                <a:cubicBezTo>
                                  <a:pt x="223" y="66"/>
                                  <a:pt x="242" y="112"/>
                                  <a:pt x="245" y="158"/>
                                </a:cubicBezTo>
                                <a:lnTo>
                                  <a:pt x="84" y="158"/>
                                </a:lnTo>
                                <a:close/>
                                <a:moveTo>
                                  <a:pt x="171" y="376"/>
                                </a:moveTo>
                                <a:cubicBezTo>
                                  <a:pt x="223" y="376"/>
                                  <a:pt x="264" y="363"/>
                                  <a:pt x="296" y="346"/>
                                </a:cubicBezTo>
                                <a:cubicBezTo>
                                  <a:pt x="301" y="343"/>
                                  <a:pt x="304" y="338"/>
                                  <a:pt x="301" y="332"/>
                                </a:cubicBezTo>
                                <a:cubicBezTo>
                                  <a:pt x="285" y="291"/>
                                  <a:pt x="285" y="291"/>
                                  <a:pt x="285" y="291"/>
                                </a:cubicBezTo>
                                <a:cubicBezTo>
                                  <a:pt x="282" y="286"/>
                                  <a:pt x="276" y="283"/>
                                  <a:pt x="271" y="286"/>
                                </a:cubicBezTo>
                                <a:cubicBezTo>
                                  <a:pt x="242" y="300"/>
                                  <a:pt x="212" y="308"/>
                                  <a:pt x="176" y="308"/>
                                </a:cubicBezTo>
                                <a:cubicBezTo>
                                  <a:pt x="116" y="308"/>
                                  <a:pt x="89" y="265"/>
                                  <a:pt x="84" y="217"/>
                                </a:cubicBezTo>
                                <a:cubicBezTo>
                                  <a:pt x="316" y="217"/>
                                  <a:pt x="316" y="217"/>
                                  <a:pt x="316" y="217"/>
                                </a:cubicBezTo>
                                <a:cubicBezTo>
                                  <a:pt x="322" y="217"/>
                                  <a:pt x="327" y="212"/>
                                  <a:pt x="327" y="207"/>
                                </a:cubicBezTo>
                                <a:cubicBezTo>
                                  <a:pt x="327" y="198"/>
                                  <a:pt x="327" y="193"/>
                                  <a:pt x="327" y="186"/>
                                </a:cubicBezTo>
                                <a:cubicBezTo>
                                  <a:pt x="327" y="97"/>
                                  <a:pt x="282" y="0"/>
                                  <a:pt x="166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7" y="376"/>
                                  <a:pt x="171" y="3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 noEditPoints="1"/>
                        </wps:cNvSpPr>
                        <wps:spPr bwMode="auto">
                          <a:xfrm>
                            <a:off x="3871" y="911"/>
                            <a:ext cx="164" cy="259"/>
                          </a:xfrm>
                          <a:custGeom>
                            <a:avLst/>
                            <a:gdLst>
                              <a:gd name="T0" fmla="*/ 159 w 329"/>
                              <a:gd name="T1" fmla="*/ 1 h 518"/>
                              <a:gd name="T2" fmla="*/ 129 w 329"/>
                              <a:gd name="T3" fmla="*/ 4 h 518"/>
                              <a:gd name="T4" fmla="*/ 124 w 329"/>
                              <a:gd name="T5" fmla="*/ 9 h 518"/>
                              <a:gd name="T6" fmla="*/ 124 w 329"/>
                              <a:gd name="T7" fmla="*/ 91 h 518"/>
                              <a:gd name="T8" fmla="*/ 75 w 329"/>
                              <a:gd name="T9" fmla="*/ 71 h 518"/>
                              <a:gd name="T10" fmla="*/ 0 w 329"/>
                              <a:gd name="T11" fmla="*/ 165 h 518"/>
                              <a:gd name="T12" fmla="*/ 75 w 329"/>
                              <a:gd name="T13" fmla="*/ 259 h 518"/>
                              <a:gd name="T14" fmla="*/ 127 w 329"/>
                              <a:gd name="T15" fmla="*/ 232 h 518"/>
                              <a:gd name="T16" fmla="*/ 129 w 329"/>
                              <a:gd name="T17" fmla="*/ 250 h 518"/>
                              <a:gd name="T18" fmla="*/ 135 w 329"/>
                              <a:gd name="T19" fmla="*/ 255 h 518"/>
                              <a:gd name="T20" fmla="*/ 159 w 329"/>
                              <a:gd name="T21" fmla="*/ 255 h 518"/>
                              <a:gd name="T22" fmla="*/ 164 w 329"/>
                              <a:gd name="T23" fmla="*/ 250 h 518"/>
                              <a:gd name="T24" fmla="*/ 164 w 329"/>
                              <a:gd name="T25" fmla="*/ 6 h 518"/>
                              <a:gd name="T26" fmla="*/ 159 w 329"/>
                              <a:gd name="T27" fmla="*/ 1 h 518"/>
                              <a:gd name="T28" fmla="*/ 124 w 329"/>
                              <a:gd name="T29" fmla="*/ 167 h 518"/>
                              <a:gd name="T30" fmla="*/ 83 w 329"/>
                              <a:gd name="T31" fmla="*/ 225 h 518"/>
                              <a:gd name="T32" fmla="*/ 41 w 329"/>
                              <a:gd name="T33" fmla="*/ 165 h 518"/>
                              <a:gd name="T34" fmla="*/ 83 w 329"/>
                              <a:gd name="T35" fmla="*/ 105 h 518"/>
                              <a:gd name="T36" fmla="*/ 124 w 329"/>
                              <a:gd name="T37" fmla="*/ 159 h 518"/>
                              <a:gd name="T38" fmla="*/ 124 w 329"/>
                              <a:gd name="T39" fmla="*/ 167 h 51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9" h="518">
                                <a:moveTo>
                                  <a:pt x="319" y="1"/>
                                </a:moveTo>
                                <a:cubicBezTo>
                                  <a:pt x="259" y="7"/>
                                  <a:pt x="259" y="7"/>
                                  <a:pt x="259" y="7"/>
                                </a:cubicBezTo>
                                <a:cubicBezTo>
                                  <a:pt x="253" y="8"/>
                                  <a:pt x="249" y="12"/>
                                  <a:pt x="249" y="17"/>
                                </a:cubicBezTo>
                                <a:cubicBezTo>
                                  <a:pt x="249" y="182"/>
                                  <a:pt x="249" y="182"/>
                                  <a:pt x="249" y="182"/>
                                </a:cubicBezTo>
                                <a:cubicBezTo>
                                  <a:pt x="225" y="159"/>
                                  <a:pt x="190" y="142"/>
                                  <a:pt x="150" y="142"/>
                                </a:cubicBezTo>
                                <a:cubicBezTo>
                                  <a:pt x="73" y="142"/>
                                  <a:pt x="0" y="204"/>
                                  <a:pt x="0" y="329"/>
                                </a:cubicBezTo>
                                <a:cubicBezTo>
                                  <a:pt x="0" y="433"/>
                                  <a:pt x="55" y="518"/>
                                  <a:pt x="150" y="518"/>
                                </a:cubicBezTo>
                                <a:cubicBezTo>
                                  <a:pt x="192" y="518"/>
                                  <a:pt x="236" y="493"/>
                                  <a:pt x="254" y="463"/>
                                </a:cubicBezTo>
                                <a:cubicBezTo>
                                  <a:pt x="259" y="499"/>
                                  <a:pt x="259" y="499"/>
                                  <a:pt x="259" y="499"/>
                                </a:cubicBezTo>
                                <a:cubicBezTo>
                                  <a:pt x="260" y="504"/>
                                  <a:pt x="265" y="510"/>
                                  <a:pt x="270" y="510"/>
                                </a:cubicBezTo>
                                <a:cubicBezTo>
                                  <a:pt x="319" y="510"/>
                                  <a:pt x="319" y="510"/>
                                  <a:pt x="319" y="510"/>
                                </a:cubicBezTo>
                                <a:cubicBezTo>
                                  <a:pt x="325" y="510"/>
                                  <a:pt x="329" y="505"/>
                                  <a:pt x="329" y="499"/>
                                </a:cubicBezTo>
                                <a:cubicBezTo>
                                  <a:pt x="329" y="11"/>
                                  <a:pt x="329" y="11"/>
                                  <a:pt x="329" y="11"/>
                                </a:cubicBezTo>
                                <a:cubicBezTo>
                                  <a:pt x="329" y="6"/>
                                  <a:pt x="325" y="0"/>
                                  <a:pt x="319" y="1"/>
                                </a:cubicBezTo>
                                <a:moveTo>
                                  <a:pt x="249" y="334"/>
                                </a:moveTo>
                                <a:cubicBezTo>
                                  <a:pt x="249" y="427"/>
                                  <a:pt x="197" y="450"/>
                                  <a:pt x="167" y="450"/>
                                </a:cubicBezTo>
                                <a:cubicBezTo>
                                  <a:pt x="112" y="450"/>
                                  <a:pt x="83" y="392"/>
                                  <a:pt x="83" y="329"/>
                                </a:cubicBezTo>
                                <a:cubicBezTo>
                                  <a:pt x="83" y="257"/>
                                  <a:pt x="117" y="210"/>
                                  <a:pt x="166" y="210"/>
                                </a:cubicBezTo>
                                <a:cubicBezTo>
                                  <a:pt x="202" y="210"/>
                                  <a:pt x="249" y="237"/>
                                  <a:pt x="249" y="317"/>
                                </a:cubicBezTo>
                                <a:lnTo>
                                  <a:pt x="249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271" y="982"/>
                            <a:ext cx="98" cy="184"/>
                          </a:xfrm>
                          <a:custGeom>
                            <a:avLst/>
                            <a:gdLst>
                              <a:gd name="T0" fmla="*/ 98 w 196"/>
                              <a:gd name="T1" fmla="*/ 5 h 368"/>
                              <a:gd name="T2" fmla="*/ 93 w 196"/>
                              <a:gd name="T3" fmla="*/ 0 h 368"/>
                              <a:gd name="T4" fmla="*/ 38 w 196"/>
                              <a:gd name="T5" fmla="*/ 28 h 368"/>
                              <a:gd name="T6" fmla="*/ 36 w 196"/>
                              <a:gd name="T7" fmla="*/ 10 h 368"/>
                              <a:gd name="T8" fmla="*/ 31 w 196"/>
                              <a:gd name="T9" fmla="*/ 5 h 368"/>
                              <a:gd name="T10" fmla="*/ 5 w 196"/>
                              <a:gd name="T11" fmla="*/ 5 h 368"/>
                              <a:gd name="T12" fmla="*/ 0 w 196"/>
                              <a:gd name="T13" fmla="*/ 10 h 368"/>
                              <a:gd name="T14" fmla="*/ 0 w 196"/>
                              <a:gd name="T15" fmla="*/ 179 h 368"/>
                              <a:gd name="T16" fmla="*/ 5 w 196"/>
                              <a:gd name="T17" fmla="*/ 184 h 368"/>
                              <a:gd name="T18" fmla="*/ 35 w 196"/>
                              <a:gd name="T19" fmla="*/ 184 h 368"/>
                              <a:gd name="T20" fmla="*/ 41 w 196"/>
                              <a:gd name="T21" fmla="*/ 179 h 368"/>
                              <a:gd name="T22" fmla="*/ 41 w 196"/>
                              <a:gd name="T23" fmla="*/ 91 h 368"/>
                              <a:gd name="T24" fmla="*/ 83 w 196"/>
                              <a:gd name="T25" fmla="*/ 41 h 368"/>
                              <a:gd name="T26" fmla="*/ 91 w 196"/>
                              <a:gd name="T27" fmla="*/ 42 h 368"/>
                              <a:gd name="T28" fmla="*/ 98 w 196"/>
                              <a:gd name="T29" fmla="*/ 37 h 368"/>
                              <a:gd name="T30" fmla="*/ 98 w 196"/>
                              <a:gd name="T31" fmla="*/ 5 h 36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6" h="368">
                                <a:moveTo>
                                  <a:pt x="196" y="10"/>
                                </a:moveTo>
                                <a:cubicBezTo>
                                  <a:pt x="196" y="4"/>
                                  <a:pt x="191" y="0"/>
                                  <a:pt x="186" y="0"/>
                                </a:cubicBezTo>
                                <a:cubicBezTo>
                                  <a:pt x="142" y="0"/>
                                  <a:pt x="99" y="25"/>
                                  <a:pt x="75" y="55"/>
                                </a:cubicBezTo>
                                <a:cubicBezTo>
                                  <a:pt x="72" y="19"/>
                                  <a:pt x="72" y="19"/>
                                  <a:pt x="72" y="19"/>
                                </a:cubicBezTo>
                                <a:cubicBezTo>
                                  <a:pt x="72" y="14"/>
                                  <a:pt x="67" y="8"/>
                                  <a:pt x="62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5" y="9"/>
                                  <a:pt x="0" y="13"/>
                                  <a:pt x="0" y="19"/>
                                </a:cubicBezTo>
                                <a:cubicBezTo>
                                  <a:pt x="0" y="357"/>
                                  <a:pt x="0" y="357"/>
                                  <a:pt x="0" y="357"/>
                                </a:cubicBezTo>
                                <a:cubicBezTo>
                                  <a:pt x="0" y="363"/>
                                  <a:pt x="5" y="368"/>
                                  <a:pt x="10" y="368"/>
                                </a:cubicBezTo>
                                <a:cubicBezTo>
                                  <a:pt x="70" y="368"/>
                                  <a:pt x="70" y="368"/>
                                  <a:pt x="70" y="368"/>
                                </a:cubicBezTo>
                                <a:cubicBezTo>
                                  <a:pt x="76" y="368"/>
                                  <a:pt x="81" y="363"/>
                                  <a:pt x="81" y="357"/>
                                </a:cubicBezTo>
                                <a:cubicBezTo>
                                  <a:pt x="81" y="182"/>
                                  <a:pt x="81" y="182"/>
                                  <a:pt x="81" y="182"/>
                                </a:cubicBezTo>
                                <a:cubicBezTo>
                                  <a:pt x="81" y="110"/>
                                  <a:pt x="125" y="81"/>
                                  <a:pt x="166" y="81"/>
                                </a:cubicBezTo>
                                <a:cubicBezTo>
                                  <a:pt x="172" y="81"/>
                                  <a:pt x="177" y="82"/>
                                  <a:pt x="182" y="83"/>
                                </a:cubicBezTo>
                                <a:cubicBezTo>
                                  <a:pt x="190" y="84"/>
                                  <a:pt x="196" y="80"/>
                                  <a:pt x="196" y="73"/>
                                </a:cubicBezTo>
                                <a:lnTo>
                                  <a:pt x="19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1F30F" id="TeVerwijderenShape_1" o:spid="_x0000_s1026" style="position:absolute;margin-left:0;margin-top:0;width:595pt;height:842pt;z-index:-251658752;mso-position-horizontal-relative:page;mso-position-vertical-relative:page" coordsize="7556500,106934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">
              <v:rect id="_x0000_s1027" style="position:absolute;width:7556500;height:10693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<o:lock v:ext="edit" aspectratio="t"/>
                <v:textbox>
                  <w:txbxContent>
                    <w:p w14:paraId="17BB366F" w14:textId="77777777" w:rsidR="000419D1" w:rsidRDefault="000419D1" w:rsidP="000419D1"/>
                  </w:txbxContent>
                </v:textbox>
              </v:rect>
              <v:group id="Group_x0020_3" o:spid="_x0000_s1028" style="position:absolute;left:1581785;top:369570;width:1225550;height:373380" coordorigin="2491,582" coordsize="1930,58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<v:shape id="Freeform_x0020_4" o:spid="_x0000_s1029" style="position:absolute;left:3084;top:653;width:170;height:188;visibility:visible;mso-wrap-style:square;v-text-anchor:top" coordsize="342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8ugtxQAA&#10;ANoAAAAPAAAAZHJzL2Rvd25yZXYueG1sRI9Pa8JAFMTvBb/D8gq9NZu2UdroKiIIPUjxX8HeHtmX&#10;ZDH7Ns1uNX77riB4HGbmN8xk1ttGnKjzxrGClyQFQVw4bbhSsN8tn99B+ICssXFMCi7kYTYdPEww&#10;1+7MGzptQyUihH2OCuoQ2lxKX9Rk0SeuJY5e6TqLIcqukrrDc4TbRr6m6UhaNBwXamxpUVNx3P5Z&#10;BR9mSMUy+3n7Ohyy8ne1XnzL0ij19NjPxyAC9eEevrU/tYIMrlfiDZDT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fy6C3FAAAA2gAAAA8AAAAAAAAAAAAAAAAAlwIAAGRycy9k&#10;b3ducmV2LnhtbFBLBQYAAAAABAAEAPUAAACJAwAAAAA=&#10;" path="m0,188c0,82,64,,171,,278,,342,81,342,188,342,299,273,377,170,377,67,377,,299,,188m259,188c259,117,224,69,171,68,116,69,83,118,83,188,83,251,112,308,172,308,225,308,259,259,259,188e" fillcolor="black" stroked="f">
                  <v:path arrowok="t" o:connecttype="custom" o:connectlocs="0,47;42,0;85,47;42,94;0,47;64,47;42,17;20,47;42,77;64,47" o:connectangles="0,0,0,0,0,0,0,0,0,0"/>
                  <o:lock v:ext="edit" verticies="t"/>
                </v:shape>
                <v:shape id="Freeform_x0020_5" o:spid="_x0000_s1030" style="position:absolute;left:2491;top:653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ixKpwQAA&#10;ANoAAAAPAAAAZHJzL2Rvd25yZXYueG1sRI/RisIwFETfBf8hXME3TVd0ka5RVBSLL4uuH3Bprm3Z&#10;5qYmsda/N8LCPg4zc4ZZrDpTi5acrywr+BgnIIhzqysuFFx+9qM5CB+QNdaWScGTPKyW/d4CU20f&#10;fKL2HAoRIexTVFCG0KRS+rwkg35sG+LoXa0zGKJ0hdQOHxFuajlJkk9psOK4UGJD25Ly3/PdKFhv&#10;jpjh5XrMqmLX3Gh6cN8tKzUcdOsvEIG68B/+a2dawQzeV+INkM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YsSqcEAAADaAAAADwAAAAAAAAAAAAAAAACXAgAAZHJzL2Rvd25y&#10;ZXYueG1sUEsFBgAAAAAEAAQA9QAAAIUDAAAAAA==&#10;" path="m11,368c5,368,,363,,358,,19,,19,,19,,13,5,9,11,9,62,9,62,9,62,9,67,9,72,14,72,19,76,55,76,55,76,55,99,26,139,,183,,251,,305,41,305,139,305,358,305,358,305,358,305,363,300,368,295,368,235,368,235,368,235,368,229,368,224,363,224,358,224,150,224,150,224,150,224,91,194,74,161,74,119,74,81,110,81,178,81,358,81,358,81,358,81,363,76,368,70,368l11,368xe" fillcolor="black" stroked="f">
                  <v:path arrowok="t" o:connecttype="custom" o:connectlocs="2,92;0,90;0,5;2,3;15,3;18,5;19,14;45,0;76,35;76,90;73,92;58,92;56,90;56,38;40,19;20,45;20,90;17,92;2,92" o:connectangles="0,0,0,0,0,0,0,0,0,0,0,0,0,0,0,0,0,0,0"/>
                </v:shape>
                <v:shape id="Freeform_x0020_6" o:spid="_x0000_s1031" style="position:absolute;left:2491;top:982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WYzewAAA&#10;ANoAAAAPAAAAZHJzL2Rvd25yZXYueG1sRI/RisIwFETfF/yHcAXf1lQRWbpGUVEsvsi6fsClubbF&#10;5qYmsda/N4Lg4zAzZ5jZojO1aMn5yrKC0TABQZxbXXGh4PS//f4B4QOyxtoyKXiQh8W89zXDVNs7&#10;/1F7DIWIEPYpKihDaFIpfV6SQT+0DXH0ztYZDFG6QmqH9wg3tRwnyVQarDgulNjQuqT8crwZBcvV&#10;HjM8nfdZVWyaK0127tCyUoN+t/wFEagLn/C7nWkFU3hdiTdAzp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NWYzewAAAANoAAAAPAAAAAAAAAAAAAAAAAJcCAABkcnMvZG93bnJl&#10;di54bWxQSwUGAAAAAAQABAD1AAAAhAMAAAAA&#10;" path="m11,368c5,368,,363,,357,,19,,19,,19,,13,5,9,11,9,62,9,62,9,62,9,67,8,72,14,72,19,76,55,76,55,76,55,99,25,139,,183,,251,,305,41,305,138,305,357,305,357,305,357,305,363,300,368,295,368,235,368,235,368,235,368,229,368,224,363,224,357,224,150,224,150,224,150,224,91,194,74,161,74,119,74,81,110,81,178,81,357,81,357,81,357,81,363,76,368,70,368l11,368xe" fillcolor="black" stroked="f">
                  <v:path arrowok="t" o:connecttype="custom" o:connectlocs="2,92;0,90;0,5;2,3;15,3;18,5;19,14;45,0;76,35;76,90;73,92;58,92;56,90;56,38;40,19;20,45;20,90;17,92;2,92" o:connectangles="0,0,0,0,0,0,0,0,0,0,0,0,0,0,0,0,0,0,0"/>
                </v:shape>
                <v:shape id="Freeform_x0020_7" o:spid="_x0000_s1032" style="position:absolute;left:3289;top:653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FSlFwQAA&#10;ANoAAAAPAAAAZHJzL2Rvd25yZXYueG1sRI/RisIwFETfBf8hXME3TVfEla5RVBSLL4uuH3Bprm3Z&#10;5qYmsda/N8LCPg4zc4ZZrDpTi5acrywr+BgnIIhzqysuFFx+9qM5CB+QNdaWScGTPKyW/d4CU20f&#10;fKL2HAoRIexTVFCG0KRS+rwkg35sG+LoXa0zGKJ0hdQOHxFuajlJkpk0WHFcKLGhbUn57/luFKw3&#10;R8zwcj1mVbFrbjQ9uO+WlRoOuvUXiEBd+A//tTOt4BPeV+INkM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hUpRcEAAADaAAAADwAAAAAAAAAAAAAAAACXAgAAZHJzL2Rvd25y&#10;ZXYueG1sUEsFBgAAAAAEAAQA9QAAAIUDAAAAAA==&#10;" path="m10,368c5,368,,363,,358,,19,,19,,19,,13,5,9,10,9,62,9,62,9,62,9,67,9,71,14,72,19,75,55,75,55,75,55,99,26,139,,183,,251,,305,41,305,139,305,358,305,358,305,358,305,363,300,368,294,368,234,368,234,368,234,368,229,368,224,363,224,358,224,150,224,150,224,150,224,91,193,74,161,74,119,74,80,110,80,178,80,358,80,358,80,358,80,363,76,368,70,368l10,368xe" fillcolor="black" stroked="f">
                  <v:path arrowok="t" o:connecttype="custom" o:connectlocs="2,92;0,90;0,5;2,3;15,3;18,5;18,14;45,0;76,35;76,90;73,92;58,92;56,90;56,38;40,19;20,45;20,90;17,92;2,92" o:connectangles="0,0,0,0,0,0,0,0,0,0,0,0,0,0,0,0,0,0,0"/>
                </v:shape>
                <v:shape id="Freeform_x0020_8" o:spid="_x0000_s1033" style="position:absolute;left:2677;top:653;width:161;height:188;visibility:visible;mso-wrap-style:square;v-text-anchor:top" coordsize="323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LUKUuwAA&#10;ANoAAAAPAAAAZHJzL2Rvd25yZXYueG1sRE+7CsIwFN0F/yFcwUU0taBINRYpCE7ia3G7NNe22NzU&#10;Jmr9ezMIjofzXqWdqcWLWldZVjCdRCCIc6srLhRcztvxAoTzyBpry6TgQw7Sdb+3wkTbNx/pdfKF&#10;CCHsElRQet8kUrq8JINuYhviwN1sa9AH2BZSt/gO4aaWcRTNpcGKQ0OJDWUl5ffT0yjgTzFbnLtR&#10;tsc6Pl4PNIrdg5QaDrrNEoSnzv/FP/dOKwhbw5VwA+T6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Vi1ClLsAAADaAAAADwAAAAAAAAAAAAAAAACXAgAAZHJzL2Rvd25yZXYueG1s&#10;UEsFBgAAAAAEAAQA9QAAAH8DAAAAAA==&#10;" path="m166,68c203,68,242,96,242,175,242,192,242,192,242,192,242,286,198,308,167,308,113,308,83,251,83,187,83,115,117,68,166,68m151,0c73,,,62,,188,,291,55,377,150,377,192,377,229,351,247,322,252,358,252,358,252,358,253,363,257,368,263,368,313,368,313,368,313,368,319,368,323,363,323,358,323,19,323,19,323,19,323,13,319,9,313,9,267,9,267,9,267,9,261,9,257,14,256,19,252,51,252,51,252,51,229,22,196,,151,0e" fillcolor="black" stroked="f">
                  <v:path arrowok="t" o:connecttype="custom" o:connectlocs="41,17;60,43;60,48;41,77;20,46;41,17;37,0;0,47;37,94;61,80;63,89;65,92;78,92;80,89;80,4;78,2;66,2;64,4;63,12;37,0" o:connectangles="0,0,0,0,0,0,0,0,0,0,0,0,0,0,0,0,0,0,0,0"/>
                  <o:lock v:ext="edit" verticies="t"/>
                </v:shape>
                <v:shape id="Freeform_x0020_9" o:spid="_x0000_s1034" style="position:absolute;left:3476;top:982;width:161;height:188;visibility:visible;mso-wrap-style:square;v-text-anchor:top" coordsize="323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8nOYwgAA&#10;ANoAAAAPAAAAZHJzL2Rvd25yZXYueG1sRI9Bi8IwFITvgv8hPGFvmlZk1a6pFEEQFg9bxfOjebZd&#10;m5fSRFv//UYQ9jjMzDfMZjuYRjyoc7VlBfEsAkFcWF1zqeB82k9XIJxH1thYJgVPcrBNx6MNJtr2&#10;/EOP3JciQNglqKDyvk2kdEVFBt3MtsTBu9rOoA+yK6XusA9w08h5FH1KgzWHhQpb2lVU3PK7UXB8&#10;uu/j7+KyiNd91q6sXzZZvlTqYzJkXyA8Df4//G4ftII1vK6EGyDT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byc5jCAAAA2gAAAA8AAAAAAAAAAAAAAAAAlwIAAGRycy9kb3du&#10;cmV2LnhtbFBLBQYAAAAABAAEAPUAAACGAwAAAAA=&#10;" path="m166,68c202,68,242,95,242,175,242,192,242,192,242,192,242,285,197,308,167,308,113,308,83,250,83,187,83,115,117,68,166,68m150,0c73,,,62,,187,,291,55,376,150,376,192,376,228,351,246,321,251,357,251,357,251,357,252,362,257,368,262,368,312,368,312,368,312,368,318,368,323,363,323,357,323,19,323,19,323,19,323,13,318,9,312,9,266,9,266,9,266,9,261,9,256,14,255,19,251,51,251,51,251,51,228,22,196,,150,0e" fillcolor="black" stroked="f">
                  <v:path arrowok="t" o:connecttype="custom" o:connectlocs="41,17;60,44;60,48;41,77;20,47;41,17;37,0;0,47;37,94;61,81;62,90;65,92;78,92;80,90;80,5;78,3;66,3;63,5;62,13;37,0" o:connectangles="0,0,0,0,0,0,0,0,0,0,0,0,0,0,0,0,0,0,0,0"/>
                  <o:lock v:ext="edit" verticies="t"/>
                </v:shape>
                <v:shape id="Freeform_x0020_10" o:spid="_x0000_s1035" style="position:absolute;left:3475;top:653;width:161;height:188;visibility:visible;mso-wrap-style:square;v-text-anchor:top" coordsize="323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JDKHwwAA&#10;ANsAAAAPAAAAZHJzL2Rvd25yZXYueG1sRI9Ba8JAEIXvQv/DMoVegm4aqEh0FREKPRWNXrwN2TEJ&#10;ZmfT7DYm/75zEHqb4b1575vNbnStGqgPjWcD74sUFHHpbcOVgcv5c74CFSKyxdYzGZgowG77Mttg&#10;bv2DTzQUsVISwiFHA3WMXa51KGtyGBa+Ixbt5nuHUda+0rbHh4S7VmdputQOG5aGGjs61FTei19n&#10;gKfqY3Uek8M3ttnpeqQkCz9kzNvruF+DijTGf/Pz+ssKvtDLLzKA3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JDKHwwAAANsAAAAPAAAAAAAAAAAAAAAAAJcCAABkcnMvZG93&#10;bnJldi54bWxQSwUGAAAAAAQABAD1AAAAhwMAAAAA&#10;" path="m166,68c203,68,242,96,242,175,242,192,242,192,242,192,242,286,198,308,168,308,113,308,83,251,83,187,83,115,118,68,166,68m151,0c73,,,62,,188,,291,56,377,151,377,192,377,229,351,247,322,252,358,252,358,252,358,253,363,258,368,263,368,313,368,313,368,313,368,319,368,323,363,323,358,323,19,323,19,323,19,323,13,319,9,313,9,267,9,267,9,267,9,261,9,257,14,256,19,252,51,252,51,252,51,229,22,196,,151,0e" fillcolor="black" stroked="f">
                  <v:path arrowok="t" o:connecttype="custom" o:connectlocs="41,17;60,43;60,48;42,77;20,46;41,17;37,0;0,47;37,94;61,80;63,89;65,92;78,92;80,89;80,4;78,2;66,2;64,4;63,12;37,0" o:connectangles="0,0,0,0,0,0,0,0,0,0,0,0,0,0,0,0,0,0,0,0"/>
                  <o:lock v:ext="edit" verticies="t"/>
                </v:shape>
                <v:shape id="Freeform_x0020_11" o:spid="_x0000_s1036" style="position:absolute;left:3008;top:657;width:40;height:180;visibility:visible;mso-wrap-style:square;v-text-anchor:top" coordsize="8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CMYZwAAA&#10;ANsAAAAPAAAAZHJzL2Rvd25yZXYueG1sRE/dasIwFL4X9g7hDLzTtAoinVHGQBjiQF0f4NCcNe2a&#10;k9JkGvf0RhC8Ox/f71ltou3EmQbfOFaQTzMQxJXTDdcKyu/tZAnCB2SNnWNScCUPm/XLaIWFdhc+&#10;0vkUapFC2BeowITQF1L6ypBFP3U9ceJ+3GAxJDjUUg94SeG2k7MsW0iLDacGgz19GKp+T39WQTv7&#10;8rnR//s23+8wO7Sx3M6jUuPX+P4GIlAMT/HD/anT/Bzuv6QD5Po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7CMYZwAAAANsAAAAPAAAAAAAAAAAAAAAAAJcCAABkcnMvZG93bnJl&#10;di54bWxQSwUGAAAAAAQABAD1AAAAhAMAAAAA&#10;" path="m70,1c75,,80,5,80,11,80,350,80,350,80,350,80,355,75,360,70,360,10,360,10,360,10,360,4,360,,355,,350,,17,,17,,17,,11,4,7,10,7l70,1xe" fillcolor="black" stroked="f">
                  <v:path arrowok="t" o:connecttype="custom" o:connectlocs="18,1;20,3;20,88;18,90;3,90;0,88;0,5;3,2;18,1" o:connectangles="0,0,0,0,0,0,0,0,0"/>
                </v:shape>
                <v:shape id="Freeform_x0020_12" o:spid="_x0000_s1037" style="position:absolute;left:3680;top:582;width:40;height:255;visibility:visible;mso-wrap-style:square;v-text-anchor:top" coordsize="81,5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G2lgwgAA&#10;ANsAAAAPAAAAZHJzL2Rvd25yZXYueG1sRE9NawIxEL0X/A9hBG81Ww9lWY1ShIIgtHQteB2TcbN2&#10;M1mS1F399U2h0Ns83uesNqPrxJVCbD0reJoXIIi1Ny03Cj4Pr48liJiQDXaeScGNImzWk4cVVsYP&#10;/EHXOjUih3CsUIFNqa+kjNqSwzj3PXHmzj44TBmGRpqAQw53nVwUxbN02HJusNjT1pL+qr+dAv32&#10;Xu7b8/0wnOy2vulLcMfypNRsOr4sQSQa07/4z70zef4Cfn/JB8j1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AbaWDCAAAA2wAAAA8AAAAAAAAAAAAAAAAAlwIAAGRycy9kb3du&#10;cmV2LnhtbFBLBQYAAAAABAAEAPUAAACGAwAAAAA=&#10;" path="m70,1c76,,81,6,81,12,81,500,81,500,81,500,81,505,76,510,70,510,11,510,11,510,11,510,5,510,,505,,500,,18,,18,,18,,12,5,8,11,7l70,1xe" fillcolor="black" stroked="f">
                  <v:path arrowok="t" o:connecttype="custom" o:connectlocs="17,1;20,3;20,125;17,128;2,128;0,125;0,5;2,2;17,1" o:connectangles="0,0,0,0,0,0,0,0,0"/>
                </v:shape>
                <v:oval id="Oval_x0020_13" o:spid="_x0000_s1038" style="position:absolute;left:3004;top:586;width:48;height:4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L9YSwwAA&#10;ANsAAAAPAAAAZHJzL2Rvd25yZXYueG1sRE9LawIxEL4X/A9hCr1ptq0W3W4UKUrFQ6FbQbwNm+k+&#10;3EyWJNX13xtB6G0+vudki9604kTO15YVPI8SEMSF1TWXCnY/6+EUhA/IGlvLpOBCHhbzwUOGqbZn&#10;/qZTHkoRQ9inqKAKoUul9EVFBv3IdsSR+7XOYIjQlVI7PMdw08qXJHmTBmuODRV29FFRccz/jAK3&#10;mnwGeVyvxs1Xs5/Z7UEf9ESpp8d++Q4iUB/+xXf3Rsf5r3D7JR4g5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L9YSwwAAANsAAAAPAAAAAAAAAAAAAAAAAJcCAABkcnMvZG93&#10;bnJldi54bWxQSwUGAAAAAAQABAD1AAAAhwMAAAAA&#10;" fillcolor="black" stroked="f"/>
                <v:shape id="Freeform_x0020_14" o:spid="_x0000_s1039" style="position:absolute;left:2884;top:603;width:87;height:238;visibility:visible;mso-wrap-style:square;v-text-anchor:top" coordsize="173,4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0DMfvwAA&#10;ANsAAAAPAAAAZHJzL2Rvd25yZXYueG1sRE9Ni8IwEL0L/ocwgjebKuJKNYpIF7x40BW8Ds3YljaT&#10;mmRr999vhIW9zeN9znY/mFb05HxtWcE8SUEQF1bXXCq4fX3O1iB8QNbYWiYFP+RhvxuPtphp++IL&#10;9ddQihjCPkMFVQhdJqUvKjLoE9sRR+5hncEQoSuldviK4aaVizRdSYM1x4YKOzpWVDTXb6MgDx/P&#10;blmc88bJey/bvnFU50pNJ8NhAyLQEP7Ff+6TjvOX8P4lHiB3v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DQMx+/AAAA2wAAAA8AAAAAAAAAAAAAAAAAlwIAAGRycy9kb3ducmV2&#10;LnhtbFBLBQYAAAAABAAEAPUAAACDAwAAAAA=&#10;" path="m165,408c164,401,159,399,150,402,145,404,126,408,115,408,91,408,81,400,81,367,81,172,81,172,81,172,156,172,156,172,156,172,162,172,166,168,166,162,166,118,166,118,166,118,166,112,162,108,156,108,81,108,81,108,81,108,81,12,81,12,81,12,81,6,76,,70,1,11,7,11,7,11,7,5,8,,12,,18,,375,,375,,375,,433,26,476,98,476,119,476,145,472,166,463,170,461,173,459,172,453l165,408xe" fillcolor="black" stroked="f">
                  <v:path arrowok="t" o:connecttype="custom" o:connectlocs="42,102;38,101;29,102;21,92;21,43;39,43;42,41;42,30;39,27;21,27;21,3;18,1;3,2;0,5;0,94;25,119;42,116;43,114;42,102" o:connectangles="0,0,0,0,0,0,0,0,0,0,0,0,0,0,0,0,0,0,0"/>
                </v:shape>
                <v:shape id="Freeform_x0020_15" o:spid="_x0000_s1040" style="position:absolute;left:3755;top:653;width:164;height:188;visibility:visible;mso-wrap-style:square;v-text-anchor:top" coordsize="327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E6L5wQAA&#10;ANsAAAAPAAAAZHJzL2Rvd25yZXYueG1sRE9Li8IwEL4L/ocwgjdNXFCka5RFKetBD75Wj0Mz2xab&#10;SWmi1n9vFha8zcf3nNmitZW4U+NLxxpGQwWCOHOm5FzD8ZAOpiB8QDZYOSYNT/KwmHc7M0yMe/CO&#10;7vuQixjCPkENRQh1IqXPCrLoh64mjtyvayyGCJtcmgYfMdxW8kOpibRYcmwosKZlQdl1f7Ma0stT&#10;nVapVfa8PeWr4/d0tP3ZaN3vtV+fIAK14S3+d69NnD+Gv1/iAXL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xOi+cEAAADbAAAADwAAAAAAAAAAAAAAAACXAgAAZHJzL2Rvd25y&#10;ZXYueG1sUEsFBgAAAAAEAAQA9QAAAIUDAAAAAA==&#10;" path="m85,158c90,117,110,67,166,67,223,67,243,113,245,158l85,158xm172,377c224,377,265,363,296,346,301,343,304,338,302,333,285,292,285,292,285,292,283,286,277,284,271,286,242,300,212,308,176,308,117,308,89,265,84,217,317,217,317,217,317,217,322,217,327,212,327,207,327,198,327,193,327,186,327,97,282,,167,,62,,,81,,190,,302,67,377,172,377e" fillcolor="black" stroked="f">
                  <v:path arrowok="t" o:connecttype="custom" o:connectlocs="22,39;42,16;62,39;22,39;43,94;74,86;76,83;72,73;68,71;44,77;21,54;80,54;82,51;82,46;42,0;0,47;43,94" o:connectangles="0,0,0,0,0,0,0,0,0,0,0,0,0,0,0,0,0"/>
                  <o:lock v:ext="edit" verticies="t"/>
                </v:shape>
                <v:shape id="Freeform_x0020_16" o:spid="_x0000_s1041" style="position:absolute;left:4269;top:982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isYYvgAA&#10;ANsAAAAPAAAAZHJzL2Rvd25yZXYueG1sRE/NisIwEL4v+A5hBG9rqogsXaOoKBYvsq4PMDRjW2wm&#10;NYm1vr0RBG/z8f3ObNGZWrTkfGVZwWiYgCDOra64UHD6337/gPABWWNtmRQ8yMNi3vuaYartnf+o&#10;PYZCxBD2KSooQ2hSKX1ekkE/tA1x5M7WGQwRukJqh/cYbmo5TpKpNFhxbCixoXVJ+eV4MwqWqz1m&#10;eDrvs6rYNFea7NyhZaUG/W75CyJQFz7itzvTcf4UXr/EA+T8C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4rGGL4AAADbAAAADwAAAAAAAAAAAAAAAACXAgAAZHJzL2Rvd25yZXYu&#10;eG1sUEsFBgAAAAAEAAQA9QAAAIIDAAAAAA==&#10;" path="m11,368c5,368,,363,,357,,19,,19,,19,,13,5,9,11,9,62,9,62,9,62,9,67,8,72,14,72,19,76,55,76,55,76,55,99,25,139,,183,,251,,305,41,305,138,305,357,305,357,305,357,305,363,300,368,295,368,235,368,235,368,235,368,229,368,224,363,224,357,224,150,224,150,224,150,224,91,194,74,161,74,119,74,81,110,81,178,81,357,81,357,81,357,81,363,76,368,70,368l11,368xe" fillcolor="black" stroked="f">
                  <v:path arrowok="t" o:connecttype="custom" o:connectlocs="2,92;0,90;0,5;2,3;15,3;18,5;19,14;45,0;76,35;76,90;73,92;58,92;56,90;56,38;40,19;20,45;20,90;17,92;2,92" o:connectangles="0,0,0,0,0,0,0,0,0,0,0,0,0,0,0,0,0,0,0"/>
                </v:shape>
                <v:shape id="Freeform_x0020_17" o:spid="_x0000_s1042" style="position:absolute;left:3683;top:982;width:152;height:184;visibility:visible;mso-wrap-style:square;v-text-anchor:top" coordsize="304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mPbBwgAA&#10;ANsAAAAPAAAAZHJzL2Rvd25yZXYueG1sRE9Na8JAEL0X/A/LCL01G6W0JrqKKEIvRUyl9DhkxyRt&#10;djbsrkn8912h0Ns83uesNqNpRU/ON5YVzJIUBHFpdcOVgvPH4WkBwgdkja1lUnAjD5v15GGFubYD&#10;n6gvQiViCPscFdQhdLmUvqzJoE9sRxy5i3UGQ4SuktrhEMNNK+dp+iINNhwbauxoV1P5U1yNgl31&#10;fjt9H7a0OLv98fOrDFnxnCn1OB23SxCBxvAv/nO/6Tj/Fe6/xAP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aY9sHCAAAA2wAAAA8AAAAAAAAAAAAAAAAAlwIAAGRycy9kb3du&#10;cmV2LnhtbFBLBQYAAAAABAAEAPUAAACGAwAAAAA=&#10;" path="m10,368c4,368,,363,,357,,19,,19,,19,,13,4,9,10,9,61,9,61,9,61,9,67,8,71,14,72,19,75,55,75,55,75,55,99,25,139,,183,,251,,304,41,304,138,304,357,304,357,304,357,304,363,300,368,294,368,234,368,234,368,234,368,229,368,224,363,224,357,224,150,224,150,224,150,224,91,193,74,160,74,119,74,80,110,80,178,80,357,80,357,80,357,80,363,76,368,70,368l10,368xe" fillcolor="black" stroked="f">
                  <v:path arrowok="t" o:connecttype="custom" o:connectlocs="3,92;0,90;0,5;3,3;16,3;18,5;19,14;46,0;76,35;76,90;74,92;59,92;56,90;56,38;40,19;20,45;20,90;18,92;3,92" o:connectangles="0,0,0,0,0,0,0,0,0,0,0,0,0,0,0,0,0,0,0"/>
                </v:shape>
                <v:shape id="Freeform_x0020_18" o:spid="_x0000_s1043" style="position:absolute;left:3401;top:911;width:40;height:255;visibility:visible;mso-wrap-style:square;v-text-anchor:top" coordsize="81,5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816KxAAA&#10;ANsAAAAPAAAAZHJzL2Rvd25yZXYueG1sRI9BSwMxEIXvgv8hjODNZvUgy9q0lIIgCIpboddpMt2s&#10;3UyWJHa3/nrnIHib4b1575vleg6DOlPKfWQD94sKFLGNrufOwOfu+a4GlQuywyEyGbhQhvXq+mqJ&#10;jYsTf9C5LZ2SEM4NGvCljI3W2XoKmBdxJBbtGFPAImvqtEs4SXgY9ENVPeqAPUuDx5G2nuyp/Q4G&#10;7Nt7/doff3bTwW/bi/1KYV8fjLm9mTdPoArN5d/8d/3iBF9g5RcZQK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fNeisQAAADbAAAADwAAAAAAAAAAAAAAAACXAgAAZHJzL2Rv&#10;d25yZXYueG1sUEsFBgAAAAAEAAQA9QAAAIgDAAAAAA==&#10;" path="m70,1c76,,81,6,81,11,81,499,81,499,81,499,81,505,76,510,70,510,10,510,10,510,10,510,5,510,,505,,499,,17,,17,,17,,12,5,8,11,7l70,1xe" fillcolor="black" stroked="f">
                  <v:path arrowok="t" o:connecttype="custom" o:connectlocs="17,1;20,3;20,125;17,128;2,128;0,125;0,5;2,2;17,1" o:connectangles="0,0,0,0,0,0,0,0,0"/>
                </v:shape>
                <v:shape id="Freeform_x0020_19" o:spid="_x0000_s1044" style="position:absolute;left:2678;top:982;width:164;height:188;visibility:visible;mso-wrap-style:square;v-text-anchor:top" coordsize="328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lteVwgAA&#10;ANsAAAAPAAAAZHJzL2Rvd25yZXYueG1sRE9Na8JAEL0L/odlhF6kbuyhxJiNiFJoe7GN9T5kxySY&#10;nY27W0399V2h0Ns83ufkq8F04kLOt5YVzGcJCOLK6pZrBV/7l8cUhA/IGjvLpOCHPKyK8SjHTNsr&#10;f9KlDLWIIewzVNCE0GdS+qohg35me+LIHa0zGCJ0tdQOrzHcdPIpSZ6lwZZjQ4M9bRqqTuW3UfCx&#10;1bdwPiRv2/dF6va7GyGmU6UeJsN6CSLQEP7Ff+5XHecv4P5LPEAW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6W15XCAAAA2wAAAA8AAAAAAAAAAAAAAAAAlwIAAGRycy9kb3du&#10;cmV2LnhtbFBLBQYAAAAABAAEAPUAAACGAwAAAAA=&#10;" path="m85,158c91,116,110,66,166,66,223,66,243,112,246,158l85,158xm172,376c224,376,265,363,297,346,302,343,304,338,302,332,285,291,285,291,285,291,283,286,277,283,272,286,242,300,212,308,176,308,117,308,89,265,85,217,317,217,317,217,317,217,323,217,327,212,327,207,328,198,327,193,327,186,327,97,282,,167,,62,,,81,,190,,302,68,376,172,376e" fillcolor="black" stroked="f">
                  <v:path arrowok="t" o:connecttype="custom" o:connectlocs="22,40;42,17;62,40;22,40;43,94;75,87;76,83;72,73;68,72;44,77;22,55;80,55;82,52;82,47;42,0;0,48;43,94" o:connectangles="0,0,0,0,0,0,0,0,0,0,0,0,0,0,0,0,0"/>
                  <o:lock v:ext="edit" verticies="t"/>
                </v:shape>
                <v:shape id="Freeform_x0020_20" o:spid="_x0000_s1045" style="position:absolute;left:3073;top:982;width:163;height:188;visibility:visible;mso-wrap-style:square;v-text-anchor:top" coordsize="327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+4MwQAA&#10;ANsAAAAPAAAAZHJzL2Rvd25yZXYueG1sRE/Pa8IwFL4L/g/hCbvZ1LLNrTbKGB141Q3sbo/mrS1N&#10;XkqT2frfm8Ngx4/vd3GYrRFXGn3nWMEmSUEQ10533Cj4+vxYv4DwAVmjcUwKbuThsF8uCsy1m/hE&#10;13NoRAxhn6OCNoQhl9LXLVn0iRuII/fjRoshwrGResQphlsjszR9lhY7jg0tDvTeUt2ff62Cymyr&#10;b9O/3h6fsssUylMpfVUq9bCa33YgAs3hX/znPmoFWVwfv8QfIP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Z/uDMEAAADbAAAADwAAAAAAAAAAAAAAAACXAgAAZHJzL2Rvd25y&#10;ZXYueG1sUEsFBgAAAAAEAAQA9QAAAIUDAAAAAA==&#10;" path="m84,158c90,116,109,66,165,66,223,66,242,112,245,158l84,158xm171,376c223,376,264,363,296,346,301,343,304,338,301,332,284,291,284,291,284,291,282,286,276,283,271,286,241,300,212,308,176,308,116,308,89,265,84,217,316,217,316,217,316,217,322,217,326,212,326,207,327,198,326,193,326,186,326,97,282,,166,,62,,,81,,190,,302,67,376,171,376e" fillcolor="black" stroked="f">
                  <v:path arrowok="t" o:connecttype="custom" o:connectlocs="21,40;41,17;61,40;21,40;42,94;74,87;75,83;71,73;67,72;44,77;21,55;79,55;81,52;81,47;41,0;0,48;42,94" o:connectangles="0,0,0,0,0,0,0,0,0,0,0,0,0,0,0,0,0"/>
                  <o:lock v:ext="edit" verticies="t"/>
                </v:shape>
                <v:shape id="Freeform_x0020_21" o:spid="_x0000_s1046" style="position:absolute;left:2870;top:911;width:165;height:259;visibility:visible;mso-wrap-style:square;v-text-anchor:top" coordsize="330,5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IcJCxQAA&#10;ANsAAAAPAAAAZHJzL2Rvd25yZXYueG1sRI/BasMwEETvhf6D2EIvppHjQymulRAChR6SQ+JCnNvG&#10;2tjG1spIcuL+fVUo9DjMzBumWM9mEDdyvrOsYLlIQRDXVnfcKPgqP17eQPiArHGwTAq+ycN69fhQ&#10;YK7tnQ90O4ZGRAj7HBW0IYy5lL5uyaBf2JE4elfrDIYoXSO1w3uEm0FmafoqDXYcF1ocadtS3R8n&#10;o6A36f582iWmurh+qg5dErJyUur5ad68gwg0h//wX/tTK8iW8Psl/gC5+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ohwkLFAAAA2wAAAA8AAAAAAAAAAAAAAAAAlwIAAGRycy9k&#10;b3ducmV2LnhtbFBLBQYAAAAABAAEAPUAAACJAwAAAAA=&#10;" path="m320,1c260,7,260,7,260,7,254,8,250,12,250,17,250,182,250,182,250,182,226,159,191,142,151,142,73,142,,204,,329,,433,56,518,151,518,192,518,236,493,254,463,260,499,260,499,260,499,261,504,265,510,270,510,320,510,320,510,320,510,325,510,330,505,330,499,330,11,330,11,330,11,330,6,325,,320,1m250,334c250,427,198,450,168,450,113,450,83,392,83,329,83,257,118,210,166,210,203,210,250,237,250,317l250,334xe" fillcolor="black" stroked="f">
                  <v:path arrowok="t" o:connecttype="custom" o:connectlocs="80,1;65,2;63,5;63,46;38,36;0,83;38,130;64,116;65,125;68,128;80,128;83,125;83,3;80,1;63,84;42,113;21,83;42,53;63,80;63,84" o:connectangles="0,0,0,0,0,0,0,0,0,0,0,0,0,0,0,0,0,0,0,0"/>
                  <o:lock v:ext="edit" verticies="t"/>
                </v:shape>
                <v:shape id="Freeform_x0020_22" o:spid="_x0000_s1047" style="position:absolute;left:4071;top:982;width:163;height:188;visibility:visible;mso-wrap-style:square;v-text-anchor:top" coordsize="327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AdXgwwAA&#10;ANsAAAAPAAAAZHJzL2Rvd25yZXYueG1sRI9Ba8JAFITvBf/D8oTe6sZQ25q6BpEUvKqFxtsj+5oE&#10;d9+G7JrEf98tFHocZuYbZpNP1oiBet86VrBcJCCIK6dbrhV8nj+e3kD4gKzROCYFd/KQb2cPG8y0&#10;G/lIwynUIkLYZ6igCaHLpPRVQxb9wnXE0ft2vcUQZV9L3eMY4dbINElepMWW40KDHe0bqq6nm1VQ&#10;mtfyYq7r+/Mq/RpDcSykLwulHufT7h1EoCn8h//aB60gTeH3S/wBcv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AdXgwwAAANsAAAAPAAAAAAAAAAAAAAAAAJcCAABkcnMvZG93&#10;bnJldi54bWxQSwUGAAAAAAQABAD1AAAAhwMAAAAA&#10;" path="m84,158c90,116,110,66,166,66,223,66,242,112,245,158l84,158xm171,376c223,376,264,363,296,346,301,343,304,338,301,332,285,291,285,291,285,291,282,286,276,283,271,286,242,300,212,308,176,308,116,308,89,265,84,217,316,217,316,217,316,217,322,217,327,212,327,207,327,198,327,193,327,186,327,97,282,,166,,62,,,81,,190,,302,67,376,171,376e" fillcolor="black" stroked="f">
                  <v:path arrowok="t" o:connecttype="custom" o:connectlocs="21,40;41,17;61,40;21,40;42,94;74,87;75,83;71,73;67,72;44,77;21,55;79,55;81,52;81,47;41,0;0,48;42,94" o:connectangles="0,0,0,0,0,0,0,0,0,0,0,0,0,0,0,0,0"/>
                  <o:lock v:ext="edit" verticies="t"/>
                </v:shape>
                <v:shape id="Freeform_x0020_23" o:spid="_x0000_s1048" style="position:absolute;left:3871;top:911;width:164;height:259;visibility:visible;mso-wrap-style:square;v-text-anchor:top" coordsize="329,5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cUXrxgAA&#10;ANsAAAAPAAAAZHJzL2Rvd25yZXYueG1sRI9Pa8JAFMTvBb/D8gRvdWMUkegqtljtoR78g+DtmX0m&#10;wezbNLtq+u27guBxmJnfMJNZY0pxo9oVlhX0uhEI4tTqgjMF+93X+wiE88gaS8uk4I8czKattwkm&#10;2t55Q7etz0SAsEtQQe59lUjp0pwMuq6tiIN3trVBH2SdSV3jPcBNKeMoGkqDBYeFHCv6zCm9bK9G&#10;wXGxNL+DvV3H5nparI6Hn4/BeqRUp93MxyA8Nf4Vfra/tYK4D48v4QfI6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8cUXrxgAAANsAAAAPAAAAAAAAAAAAAAAAAJcCAABkcnMv&#10;ZG93bnJldi54bWxQSwUGAAAAAAQABAD1AAAAigMAAAAA&#10;" path="m319,1c259,7,259,7,259,7,253,8,249,12,249,17,249,182,249,182,249,182,225,159,190,142,150,142,73,142,,204,,329,,433,55,518,150,518,192,518,236,493,254,463,259,499,259,499,259,499,260,504,265,510,270,510,319,510,319,510,319,510,325,510,329,505,329,499,329,11,329,11,329,11,329,6,325,,319,1m249,334c249,427,197,450,167,450,112,450,83,392,83,329,83,257,117,210,166,210,202,210,249,237,249,317l249,334xe" fillcolor="black" stroked="f">
                  <v:path arrowok="t" o:connecttype="custom" o:connectlocs="79,1;64,2;62,5;62,46;37,36;0,83;37,130;63,116;64,125;67,128;79,128;82,125;82,3;79,1;62,84;41,113;20,83;41,53;62,80;62,84" o:connectangles="0,0,0,0,0,0,0,0,0,0,0,0,0,0,0,0,0,0,0,0"/>
                  <o:lock v:ext="edit" verticies="t"/>
                </v:shape>
                <v:shape id="Freeform_x0020_24" o:spid="_x0000_s1049" style="position:absolute;left:3271;top:982;width:98;height:184;visibility:visible;mso-wrap-style:square;v-text-anchor:top" coordsize="196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Sk6HwgAA&#10;ANsAAAAPAAAAZHJzL2Rvd25yZXYueG1sRI/RaoNAFETfC/mH5QbyVlel2GKzihQKhRKIST/g6t6o&#10;1L0r7jaav88WCn0cZuYMsy9XM4orzW6wrCCJYhDErdUDdwq+zu+PLyCcR9Y4WiYFN3JQFpuHPeba&#10;LlzT9eQ7ESDsclTQez/lUrq2J4MushNx8C52NuiDnDupZ1wC3IwyjeNMGhw4LPQ40VtP7ffpxyg4&#10;Hi8NPR+Sqqk/NS21q7Ilq5TabdfqFYSn1f+H/9ofWkH6BL9fwg+Qx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9KTofCAAAA2wAAAA8AAAAAAAAAAAAAAAAAlwIAAGRycy9kb3du&#10;cmV2LnhtbFBLBQYAAAAABAAEAPUAAACGAwAAAAA=&#10;" path="m196,10c196,4,191,,186,,142,,99,25,75,55,72,19,72,19,72,19,72,14,67,8,62,9,10,9,10,9,10,9,5,9,,13,,19,,357,,357,,357,,363,5,368,10,368,70,368,70,368,70,368,76,368,81,363,81,357,81,182,81,182,81,182,81,110,125,81,166,81,172,81,177,82,182,83,190,84,196,80,196,73l196,10xe" fillcolor="black" stroked="f">
                  <v:path arrowok="t" o:connecttype="custom" o:connectlocs="49,3;47,0;19,14;18,5;16,3;3,3;0,5;0,90;3,92;18,92;21,90;21,46;42,21;46,21;49,19;49,3" o:connectangles="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_x0020_25" o:spid="_x0000_s1050" type="#_x0000_t75" style="position:absolute;width:1478280;height:8997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r1&#10;ds3BAAAA2wAAAA8AAABkcnMvZG93bnJldi54bWxEj81qwzAQhO+FvoPYQm+1nKQJwYkSSoih1/z4&#10;vlgby8RauZIcu29fFQo9DjPzDbPdT7YTD/KhdaxgluUgiGunW24UXC/l2xpEiMgaO8ek4JsC7HfP&#10;T1sstBv5RI9zbESCcChQgYmxL6QMtSGLIXM9cfJuzluMSfpGao9jgttOzvN8JS22nBYM9nQwVN/P&#10;g1VgsXTy/bAcFid/WX0NpurzY6XU68v0sQERaYr/4b/2p1YwX8Lvl/QD5O4H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Cr1ds3BAAAA2wAAAA8AAAAAAAAAAAAAAAAAnAIAAGRy&#10;cy9kb3ducmV2LnhtbFBLBQYAAAAABAAEAPcAAACKAwAAAAA=&#10;">
                <v:imagedata r:id="rId2" o:title=""/>
              </v:shape>
              <w10:wrap anchorx="page" anchory="page"/>
            </v:group>
          </w:pict>
        </mc:Fallback>
      </mc:AlternateContent>
    </w:r>
  </w:p>
  <w:tbl>
    <w:tblPr>
      <w:tblpPr w:vertAnchor="page" w:horzAnchor="margin" w:tblpY="5047"/>
      <w:tblW w:w="94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4"/>
      <w:gridCol w:w="170"/>
      <w:gridCol w:w="382"/>
      <w:gridCol w:w="2567"/>
    </w:tblGrid>
    <w:tr w:rsidR="004E0B68" w:rsidRPr="00AE6C45" w14:paraId="5A84B920" w14:textId="77777777" w:rsidTr="00CE7B18">
      <w:trPr>
        <w:trHeight w:hRule="exact" w:val="283"/>
      </w:trPr>
      <w:tc>
        <w:tcPr>
          <w:tcW w:w="6304" w:type="dxa"/>
          <w:tcBorders>
            <w:top w:val="single" w:sz="2" w:space="0" w:color="FFFFFF"/>
            <w:left w:val="single" w:sz="2" w:space="0" w:color="FFFFFF"/>
            <w:right w:val="single" w:sz="2" w:space="0" w:color="FFFFFF"/>
          </w:tcBorders>
          <w:shd w:val="clear" w:color="auto" w:fill="auto"/>
        </w:tcPr>
        <w:p w14:paraId="5E0966E4" w14:textId="7120BE17" w:rsidR="004E0B68" w:rsidRPr="00AE6C45" w:rsidRDefault="000419D1" w:rsidP="000419D1">
          <w:pPr>
            <w:pStyle w:val="DocumentdatasubjectNN"/>
          </w:pPr>
          <w:r w:rsidRPr="000419D1">
            <w:rPr>
              <w:b/>
            </w:rPr>
            <w:t>Date</w:t>
          </w:r>
          <w:r>
            <w:t xml:space="preserve"> {currentdate}</w:t>
          </w:r>
        </w:p>
      </w:tc>
      <w:tc>
        <w:tcPr>
          <w:tcW w:w="17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14:paraId="29BD2D58" w14:textId="77777777" w:rsidR="004E0B68" w:rsidRPr="00AE6C45" w:rsidRDefault="004E0B68" w:rsidP="00CE7B18">
          <w:pPr>
            <w:pStyle w:val="DocumentdataNN"/>
            <w:jc w:val="right"/>
          </w:pPr>
        </w:p>
      </w:tc>
      <w:tc>
        <w:tcPr>
          <w:tcW w:w="38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14:paraId="59814DC0" w14:textId="77777777" w:rsidR="004E0B68" w:rsidRPr="00AE6C45" w:rsidRDefault="004E0B68" w:rsidP="00CE7B18">
          <w:pPr>
            <w:pStyle w:val="DocumentdataheadingNN"/>
          </w:pPr>
          <w:r w:rsidRPr="00AE6C45">
            <w:t>Page</w:t>
          </w:r>
          <w:r>
            <w:t xml:space="preserve"> </w:t>
          </w:r>
        </w:p>
      </w:tc>
      <w:tc>
        <w:tcPr>
          <w:tcW w:w="2567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14:paraId="5090B536" w14:textId="77777777" w:rsidR="004E0B68" w:rsidRPr="00AE6C45" w:rsidRDefault="004E0B68" w:rsidP="00CE7B18">
          <w:pPr>
            <w:pStyle w:val="DocumentdataNN"/>
          </w:pPr>
          <w:r w:rsidRPr="00AE6C45">
            <w:fldChar w:fldCharType="begin"/>
          </w:r>
          <w:r w:rsidRPr="00AE6C45">
            <w:instrText xml:space="preserve"> PAGE   \* MERGEFORMAT </w:instrText>
          </w:r>
          <w:r w:rsidRPr="00AE6C45">
            <w:fldChar w:fldCharType="separate"/>
          </w:r>
          <w:r w:rsidR="000419D1">
            <w:t>1</w:t>
          </w:r>
          <w:r w:rsidRPr="00AE6C45">
            <w:fldChar w:fldCharType="end"/>
          </w:r>
          <w:r w:rsidRPr="00AE6C45">
            <w:t xml:space="preserve"> of </w:t>
          </w:r>
          <w:r w:rsidR="00A77242">
            <w:fldChar w:fldCharType="begin"/>
          </w:r>
          <w:r w:rsidR="00A77242">
            <w:instrText xml:space="preserve"> SECTIONPAGES   \* MERGEFORMAT </w:instrText>
          </w:r>
          <w:r w:rsidR="00A77242">
            <w:fldChar w:fldCharType="separate"/>
          </w:r>
          <w:r w:rsidR="000419D1">
            <w:t>6</w:t>
          </w:r>
          <w:r w:rsidR="00A77242">
            <w:fldChar w:fldCharType="end"/>
          </w:r>
        </w:p>
      </w:tc>
    </w:tr>
  </w:tbl>
  <w:p w14:paraId="30BED8AB" w14:textId="77777777" w:rsidR="004E0B68" w:rsidRDefault="004E0B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4560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2">
    <w:nsid w:val="06FB0A3D"/>
    <w:multiLevelType w:val="multilevel"/>
    <w:tmpl w:val="7C7E790A"/>
    <w:styleLink w:val="BulletedlistNN"/>
    <w:lvl w:ilvl="0">
      <w:start w:val="1"/>
      <w:numFmt w:val="bullet"/>
      <w:pStyle w:val="Bulletedlist1stlevelN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edlist2ndlevelNN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edlist3rdlevelNN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3">
    <w:nsid w:val="0728495A"/>
    <w:multiLevelType w:val="multilevel"/>
    <w:tmpl w:val="7C7E790A"/>
    <w:numStyleLink w:val="BulletedlistNN"/>
  </w:abstractNum>
  <w:abstractNum w:abstractNumId="14">
    <w:nsid w:val="09ED7342"/>
    <w:multiLevelType w:val="multilevel"/>
    <w:tmpl w:val="6A803BE4"/>
    <w:numStyleLink w:val="AppendixnumberingNN"/>
  </w:abstractNum>
  <w:abstractNum w:abstractNumId="15">
    <w:nsid w:val="0BC24928"/>
    <w:multiLevelType w:val="multilevel"/>
    <w:tmpl w:val="B4BACAD8"/>
    <w:styleLink w:val="DashedlistNN"/>
    <w:lvl w:ilvl="0">
      <w:start w:val="1"/>
      <w:numFmt w:val="bullet"/>
      <w:pStyle w:val="Dashedlist1stlevelN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Dashedlist2ndlevelN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Dashedlist3rdlevelN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6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82879C7"/>
    <w:multiLevelType w:val="multilevel"/>
    <w:tmpl w:val="89367262"/>
    <w:numStyleLink w:val="NumberedlistNN"/>
  </w:abstractNum>
  <w:abstractNum w:abstractNumId="19">
    <w:nsid w:val="189F3493"/>
    <w:multiLevelType w:val="multilevel"/>
    <w:tmpl w:val="B7B66B92"/>
    <w:numStyleLink w:val="HeadingnumberingNN"/>
  </w:abstractNum>
  <w:abstractNum w:abstractNumId="20">
    <w:nsid w:val="2D665843"/>
    <w:multiLevelType w:val="multilevel"/>
    <w:tmpl w:val="6A803BE4"/>
    <w:styleLink w:val="AppendixnumberingNN"/>
    <w:lvl w:ilvl="0">
      <w:start w:val="1"/>
      <w:numFmt w:val="decimal"/>
      <w:pStyle w:val="Appendixheading1NN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NN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>
    <w:nsid w:val="2D7E06B0"/>
    <w:multiLevelType w:val="multilevel"/>
    <w:tmpl w:val="9200769E"/>
    <w:styleLink w:val="LowercaseletterlistNN"/>
    <w:lvl w:ilvl="0">
      <w:start w:val="1"/>
      <w:numFmt w:val="lowerLetter"/>
      <w:pStyle w:val="Lowercaseletterlist1stlevelN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owercaseletterlist2ndlevelN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owercaseletterlist3rdlevelN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>
    <w:nsid w:val="398A2A0C"/>
    <w:multiLevelType w:val="multilevel"/>
    <w:tmpl w:val="89367262"/>
    <w:styleLink w:val="NumberedlistNN"/>
    <w:lvl w:ilvl="0">
      <w:start w:val="1"/>
      <w:numFmt w:val="decimal"/>
      <w:pStyle w:val="Numberedlist1stlevelN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list2ndlevelN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beredlist3rdlevelN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>
    <w:nsid w:val="40EF61F8"/>
    <w:multiLevelType w:val="multilevel"/>
    <w:tmpl w:val="B7B66B92"/>
    <w:styleLink w:val="HeadingnumberingNN"/>
    <w:lvl w:ilvl="0">
      <w:start w:val="1"/>
      <w:numFmt w:val="decimal"/>
      <w:pStyle w:val="Heading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>
    <w:nsid w:val="46A60AA0"/>
    <w:multiLevelType w:val="multilevel"/>
    <w:tmpl w:val="CFFEF33E"/>
    <w:styleLink w:val="OpenbulletlistNN"/>
    <w:lvl w:ilvl="0">
      <w:start w:val="1"/>
      <w:numFmt w:val="bullet"/>
      <w:pStyle w:val="Openbulletlist1stlevelNN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enbulletlist2ndlevelNN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enbulletlist3rdlevelNN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>
    <w:nsid w:val="54DD684D"/>
    <w:multiLevelType w:val="multilevel"/>
    <w:tmpl w:val="6A803BE4"/>
    <w:numStyleLink w:val="AppendixnumberingNN"/>
  </w:abstractNum>
  <w:abstractNum w:abstractNumId="29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/>
      </w:rPr>
    </w:lvl>
  </w:abstractNum>
  <w:abstractNum w:abstractNumId="3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1">
    <w:nsid w:val="5B616121"/>
    <w:multiLevelType w:val="multilevel"/>
    <w:tmpl w:val="B4BACAD8"/>
    <w:numStyleLink w:val="DashedlistNN"/>
  </w:abstractNum>
  <w:abstractNum w:abstractNumId="32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>
    <w:nsid w:val="63F335A0"/>
    <w:multiLevelType w:val="multilevel"/>
    <w:tmpl w:val="1BDE6548"/>
    <w:styleLink w:val="OpsommingtekenNN"/>
    <w:lvl w:ilvl="0">
      <w:start w:val="1"/>
      <w:numFmt w:val="bullet"/>
      <w:pStyle w:val="Symbollist1stlevelNN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Symbollist2ndlevelNN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Symbollist3rdlevelNN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/>
      </w:rPr>
    </w:lvl>
  </w:abstractNum>
  <w:abstractNum w:abstractNumId="34">
    <w:nsid w:val="646E2529"/>
    <w:multiLevelType w:val="multilevel"/>
    <w:tmpl w:val="1BDE6548"/>
    <w:numStyleLink w:val="OpsommingtekenNN"/>
  </w:abstractNum>
  <w:abstractNum w:abstractNumId="35">
    <w:nsid w:val="68141DDB"/>
    <w:multiLevelType w:val="multilevel"/>
    <w:tmpl w:val="CFFEF33E"/>
    <w:numStyleLink w:val="OpenbulletlistNN"/>
  </w:abstractNum>
  <w:abstractNum w:abstractNumId="36">
    <w:nsid w:val="6E7370EC"/>
    <w:multiLevelType w:val="multilevel"/>
    <w:tmpl w:val="9200769E"/>
    <w:numStyleLink w:val="LowercaseletterlistNN"/>
  </w:abstractNum>
  <w:abstractNum w:abstractNumId="37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15"/>
  </w:num>
  <w:num w:numId="5">
    <w:abstractNumId w:val="26"/>
  </w:num>
  <w:num w:numId="6">
    <w:abstractNumId w:val="17"/>
  </w:num>
  <w:num w:numId="7">
    <w:abstractNumId w:val="16"/>
  </w:num>
  <w:num w:numId="8">
    <w:abstractNumId w:val="21"/>
  </w:num>
  <w:num w:numId="9">
    <w:abstractNumId w:val="24"/>
  </w:num>
  <w:num w:numId="10">
    <w:abstractNumId w:val="33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1"/>
  </w:num>
  <w:num w:numId="25">
    <w:abstractNumId w:val="27"/>
  </w:num>
  <w:num w:numId="26">
    <w:abstractNumId w:val="39"/>
  </w:num>
  <w:num w:numId="27">
    <w:abstractNumId w:val="37"/>
  </w:num>
  <w:num w:numId="28">
    <w:abstractNumId w:val="30"/>
  </w:num>
  <w:num w:numId="29">
    <w:abstractNumId w:val="22"/>
  </w:num>
  <w:num w:numId="30">
    <w:abstractNumId w:val="32"/>
  </w:num>
  <w:num w:numId="31">
    <w:abstractNumId w:val="29"/>
  </w:num>
  <w:num w:numId="32">
    <w:abstractNumId w:val="28"/>
  </w:num>
  <w:num w:numId="33">
    <w:abstractNumId w:val="19"/>
  </w:num>
  <w:num w:numId="34">
    <w:abstractNumId w:val="13"/>
  </w:num>
  <w:num w:numId="35">
    <w:abstractNumId w:val="36"/>
  </w:num>
  <w:num w:numId="36">
    <w:abstractNumId w:val="18"/>
  </w:num>
  <w:num w:numId="37">
    <w:abstractNumId w:val="35"/>
  </w:num>
  <w:num w:numId="38">
    <w:abstractNumId w:val="31"/>
  </w:num>
  <w:num w:numId="39">
    <w:abstractNumId w:val="34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D7"/>
    <w:rsid w:val="000003BD"/>
    <w:rsid w:val="00004562"/>
    <w:rsid w:val="000053DE"/>
    <w:rsid w:val="00006237"/>
    <w:rsid w:val="0000663D"/>
    <w:rsid w:val="00010D95"/>
    <w:rsid w:val="00011BFA"/>
    <w:rsid w:val="0002562D"/>
    <w:rsid w:val="00035232"/>
    <w:rsid w:val="000418EF"/>
    <w:rsid w:val="000419D1"/>
    <w:rsid w:val="00042D23"/>
    <w:rsid w:val="0005205D"/>
    <w:rsid w:val="00052FF4"/>
    <w:rsid w:val="00053E43"/>
    <w:rsid w:val="0005430B"/>
    <w:rsid w:val="000656CA"/>
    <w:rsid w:val="00074DAC"/>
    <w:rsid w:val="0009698A"/>
    <w:rsid w:val="000A1B78"/>
    <w:rsid w:val="000A320F"/>
    <w:rsid w:val="000B5821"/>
    <w:rsid w:val="000B7948"/>
    <w:rsid w:val="000C0969"/>
    <w:rsid w:val="000C1A1A"/>
    <w:rsid w:val="000C73C5"/>
    <w:rsid w:val="000D5580"/>
    <w:rsid w:val="000D6AB7"/>
    <w:rsid w:val="000E55A1"/>
    <w:rsid w:val="000E6E43"/>
    <w:rsid w:val="000F213A"/>
    <w:rsid w:val="000F2D93"/>
    <w:rsid w:val="000F650E"/>
    <w:rsid w:val="00100B98"/>
    <w:rsid w:val="00106601"/>
    <w:rsid w:val="00110A9F"/>
    <w:rsid w:val="00111AEB"/>
    <w:rsid w:val="00115C9D"/>
    <w:rsid w:val="001170AE"/>
    <w:rsid w:val="00122DED"/>
    <w:rsid w:val="00132265"/>
    <w:rsid w:val="00135A2A"/>
    <w:rsid w:val="00135E7B"/>
    <w:rsid w:val="00137CBB"/>
    <w:rsid w:val="00145B8E"/>
    <w:rsid w:val="0014640F"/>
    <w:rsid w:val="001579D8"/>
    <w:rsid w:val="0018093D"/>
    <w:rsid w:val="001B1B37"/>
    <w:rsid w:val="001B2A54"/>
    <w:rsid w:val="001B4C7E"/>
    <w:rsid w:val="001C11BE"/>
    <w:rsid w:val="001C1849"/>
    <w:rsid w:val="001C63E7"/>
    <w:rsid w:val="001D2A06"/>
    <w:rsid w:val="001D63D7"/>
    <w:rsid w:val="001E2293"/>
    <w:rsid w:val="001E34AC"/>
    <w:rsid w:val="001F5B4F"/>
    <w:rsid w:val="001F5C28"/>
    <w:rsid w:val="001F6547"/>
    <w:rsid w:val="002034E1"/>
    <w:rsid w:val="0020548B"/>
    <w:rsid w:val="0020607F"/>
    <w:rsid w:val="00206FF8"/>
    <w:rsid w:val="002074B2"/>
    <w:rsid w:val="00216489"/>
    <w:rsid w:val="002173A8"/>
    <w:rsid w:val="00220A9C"/>
    <w:rsid w:val="00230B64"/>
    <w:rsid w:val="00236DE9"/>
    <w:rsid w:val="00242226"/>
    <w:rsid w:val="00243500"/>
    <w:rsid w:val="002518D2"/>
    <w:rsid w:val="0025544F"/>
    <w:rsid w:val="00256039"/>
    <w:rsid w:val="00257AA9"/>
    <w:rsid w:val="00257E0D"/>
    <w:rsid w:val="002614A1"/>
    <w:rsid w:val="00262369"/>
    <w:rsid w:val="00262D4E"/>
    <w:rsid w:val="0026301E"/>
    <w:rsid w:val="002646C8"/>
    <w:rsid w:val="00282B5D"/>
    <w:rsid w:val="00283592"/>
    <w:rsid w:val="00286914"/>
    <w:rsid w:val="00294CD2"/>
    <w:rsid w:val="002A2E44"/>
    <w:rsid w:val="002B08A4"/>
    <w:rsid w:val="002B2998"/>
    <w:rsid w:val="002B2A69"/>
    <w:rsid w:val="002B64EE"/>
    <w:rsid w:val="002C46FB"/>
    <w:rsid w:val="002C69E9"/>
    <w:rsid w:val="002D0E88"/>
    <w:rsid w:val="002D52B2"/>
    <w:rsid w:val="002E2611"/>
    <w:rsid w:val="002E274E"/>
    <w:rsid w:val="002E42DE"/>
    <w:rsid w:val="002F7B77"/>
    <w:rsid w:val="00302F70"/>
    <w:rsid w:val="0030316A"/>
    <w:rsid w:val="003063C0"/>
    <w:rsid w:val="003124AA"/>
    <w:rsid w:val="00316B86"/>
    <w:rsid w:val="00317DEA"/>
    <w:rsid w:val="00323121"/>
    <w:rsid w:val="003347C8"/>
    <w:rsid w:val="00334D4B"/>
    <w:rsid w:val="00335B5E"/>
    <w:rsid w:val="00337DDE"/>
    <w:rsid w:val="003453ED"/>
    <w:rsid w:val="00345BEB"/>
    <w:rsid w:val="00346631"/>
    <w:rsid w:val="00353CE5"/>
    <w:rsid w:val="00361F33"/>
    <w:rsid w:val="00363AC9"/>
    <w:rsid w:val="00364E1D"/>
    <w:rsid w:val="00365254"/>
    <w:rsid w:val="00365327"/>
    <w:rsid w:val="00366D5F"/>
    <w:rsid w:val="00374C23"/>
    <w:rsid w:val="00374D9A"/>
    <w:rsid w:val="00377612"/>
    <w:rsid w:val="00382603"/>
    <w:rsid w:val="0039126D"/>
    <w:rsid w:val="00391861"/>
    <w:rsid w:val="003964D4"/>
    <w:rsid w:val="0039656A"/>
    <w:rsid w:val="00396DC1"/>
    <w:rsid w:val="003A1080"/>
    <w:rsid w:val="003A5ED3"/>
    <w:rsid w:val="003A6677"/>
    <w:rsid w:val="003B14A0"/>
    <w:rsid w:val="003D09E4"/>
    <w:rsid w:val="003D0A9F"/>
    <w:rsid w:val="003D414A"/>
    <w:rsid w:val="003D74C6"/>
    <w:rsid w:val="003E30F2"/>
    <w:rsid w:val="003E3B7D"/>
    <w:rsid w:val="003F2747"/>
    <w:rsid w:val="003F6C2A"/>
    <w:rsid w:val="004001AF"/>
    <w:rsid w:val="0041674F"/>
    <w:rsid w:val="004179A4"/>
    <w:rsid w:val="0042594D"/>
    <w:rsid w:val="00451FDB"/>
    <w:rsid w:val="004564A6"/>
    <w:rsid w:val="004656F6"/>
    <w:rsid w:val="004659D3"/>
    <w:rsid w:val="00466D71"/>
    <w:rsid w:val="004738AF"/>
    <w:rsid w:val="0047392D"/>
    <w:rsid w:val="0047518D"/>
    <w:rsid w:val="004804E1"/>
    <w:rsid w:val="00483C5E"/>
    <w:rsid w:val="00484C8E"/>
    <w:rsid w:val="00486319"/>
    <w:rsid w:val="00487543"/>
    <w:rsid w:val="004875E2"/>
    <w:rsid w:val="00490BBD"/>
    <w:rsid w:val="004C1F2A"/>
    <w:rsid w:val="004D2412"/>
    <w:rsid w:val="004E0B68"/>
    <w:rsid w:val="004E1C45"/>
    <w:rsid w:val="004F6A99"/>
    <w:rsid w:val="00501A64"/>
    <w:rsid w:val="00503BFD"/>
    <w:rsid w:val="005043E5"/>
    <w:rsid w:val="00512194"/>
    <w:rsid w:val="00515E2F"/>
    <w:rsid w:val="00517CAC"/>
    <w:rsid w:val="00521726"/>
    <w:rsid w:val="00526530"/>
    <w:rsid w:val="0053645C"/>
    <w:rsid w:val="00545244"/>
    <w:rsid w:val="00552C60"/>
    <w:rsid w:val="00553801"/>
    <w:rsid w:val="005615BE"/>
    <w:rsid w:val="00562E3D"/>
    <w:rsid w:val="00575FFC"/>
    <w:rsid w:val="00586527"/>
    <w:rsid w:val="005865D7"/>
    <w:rsid w:val="005A2BEC"/>
    <w:rsid w:val="005A6922"/>
    <w:rsid w:val="005B4FAF"/>
    <w:rsid w:val="005B6BD9"/>
    <w:rsid w:val="005C5603"/>
    <w:rsid w:val="005C6668"/>
    <w:rsid w:val="005D4151"/>
    <w:rsid w:val="005D5E21"/>
    <w:rsid w:val="005E5D44"/>
    <w:rsid w:val="006040DB"/>
    <w:rsid w:val="00612C22"/>
    <w:rsid w:val="0062134D"/>
    <w:rsid w:val="00627278"/>
    <w:rsid w:val="00633A89"/>
    <w:rsid w:val="00664EE1"/>
    <w:rsid w:val="006767B2"/>
    <w:rsid w:val="00685EED"/>
    <w:rsid w:val="006902CD"/>
    <w:rsid w:val="006953A2"/>
    <w:rsid w:val="006A0C6A"/>
    <w:rsid w:val="006A387A"/>
    <w:rsid w:val="006B6044"/>
    <w:rsid w:val="006C6A9D"/>
    <w:rsid w:val="006D1154"/>
    <w:rsid w:val="006D1949"/>
    <w:rsid w:val="006D2ECD"/>
    <w:rsid w:val="006E5875"/>
    <w:rsid w:val="006E595F"/>
    <w:rsid w:val="00703BD3"/>
    <w:rsid w:val="00705849"/>
    <w:rsid w:val="00706308"/>
    <w:rsid w:val="007063FC"/>
    <w:rsid w:val="00712665"/>
    <w:rsid w:val="0071386B"/>
    <w:rsid w:val="0072479C"/>
    <w:rsid w:val="0073272F"/>
    <w:rsid w:val="007358BA"/>
    <w:rsid w:val="007361EE"/>
    <w:rsid w:val="00736D3D"/>
    <w:rsid w:val="00750733"/>
    <w:rsid w:val="007525D1"/>
    <w:rsid w:val="00756C31"/>
    <w:rsid w:val="00763B35"/>
    <w:rsid w:val="00764AF2"/>
    <w:rsid w:val="00766E99"/>
    <w:rsid w:val="00770652"/>
    <w:rsid w:val="00771F1A"/>
    <w:rsid w:val="00775717"/>
    <w:rsid w:val="00776618"/>
    <w:rsid w:val="00787B55"/>
    <w:rsid w:val="0079179F"/>
    <w:rsid w:val="00796A8D"/>
    <w:rsid w:val="007B38EE"/>
    <w:rsid w:val="007B5373"/>
    <w:rsid w:val="007C0010"/>
    <w:rsid w:val="007C037C"/>
    <w:rsid w:val="007D4A7D"/>
    <w:rsid w:val="007E7724"/>
    <w:rsid w:val="007F48F0"/>
    <w:rsid w:val="007F653F"/>
    <w:rsid w:val="00803513"/>
    <w:rsid w:val="008064EE"/>
    <w:rsid w:val="00810585"/>
    <w:rsid w:val="00821162"/>
    <w:rsid w:val="008268C5"/>
    <w:rsid w:val="00826EA4"/>
    <w:rsid w:val="00827781"/>
    <w:rsid w:val="00827CD4"/>
    <w:rsid w:val="00832239"/>
    <w:rsid w:val="00854B34"/>
    <w:rsid w:val="0086137E"/>
    <w:rsid w:val="008736AE"/>
    <w:rsid w:val="00876BBB"/>
    <w:rsid w:val="008775D3"/>
    <w:rsid w:val="008862AC"/>
    <w:rsid w:val="00886BB9"/>
    <w:rsid w:val="008870F0"/>
    <w:rsid w:val="00893934"/>
    <w:rsid w:val="008A77B0"/>
    <w:rsid w:val="008B5CD1"/>
    <w:rsid w:val="008C2F90"/>
    <w:rsid w:val="008D7BDD"/>
    <w:rsid w:val="008E074D"/>
    <w:rsid w:val="008F179A"/>
    <w:rsid w:val="0090724E"/>
    <w:rsid w:val="00910D57"/>
    <w:rsid w:val="00912E4D"/>
    <w:rsid w:val="00921B03"/>
    <w:rsid w:val="009221AC"/>
    <w:rsid w:val="009225D7"/>
    <w:rsid w:val="00934750"/>
    <w:rsid w:val="00934E30"/>
    <w:rsid w:val="00935271"/>
    <w:rsid w:val="0094305C"/>
    <w:rsid w:val="00943209"/>
    <w:rsid w:val="0094509D"/>
    <w:rsid w:val="00945318"/>
    <w:rsid w:val="009477DA"/>
    <w:rsid w:val="00950DB4"/>
    <w:rsid w:val="009534C6"/>
    <w:rsid w:val="009606EB"/>
    <w:rsid w:val="00961EB2"/>
    <w:rsid w:val="00963973"/>
    <w:rsid w:val="009650CA"/>
    <w:rsid w:val="0096766D"/>
    <w:rsid w:val="00971B3B"/>
    <w:rsid w:val="00995386"/>
    <w:rsid w:val="009A73DA"/>
    <w:rsid w:val="009C1976"/>
    <w:rsid w:val="009C1F8E"/>
    <w:rsid w:val="009C6873"/>
    <w:rsid w:val="009D4C3B"/>
    <w:rsid w:val="009D5AE2"/>
    <w:rsid w:val="009D7D04"/>
    <w:rsid w:val="009E1675"/>
    <w:rsid w:val="009E748C"/>
    <w:rsid w:val="00A07FEF"/>
    <w:rsid w:val="00A120DC"/>
    <w:rsid w:val="00A1497C"/>
    <w:rsid w:val="00A21956"/>
    <w:rsid w:val="00A372D9"/>
    <w:rsid w:val="00A42618"/>
    <w:rsid w:val="00A42EEC"/>
    <w:rsid w:val="00A50406"/>
    <w:rsid w:val="00A50767"/>
    <w:rsid w:val="00A57BFE"/>
    <w:rsid w:val="00A60A58"/>
    <w:rsid w:val="00A61B5F"/>
    <w:rsid w:val="00A65B09"/>
    <w:rsid w:val="00A670BB"/>
    <w:rsid w:val="00A76E7C"/>
    <w:rsid w:val="00A77242"/>
    <w:rsid w:val="00A829D3"/>
    <w:rsid w:val="00A875F7"/>
    <w:rsid w:val="00A9666A"/>
    <w:rsid w:val="00AB0D90"/>
    <w:rsid w:val="00AB1E21"/>
    <w:rsid w:val="00AB1E30"/>
    <w:rsid w:val="00AB2477"/>
    <w:rsid w:val="00AB56F0"/>
    <w:rsid w:val="00AB5DBD"/>
    <w:rsid w:val="00AC273E"/>
    <w:rsid w:val="00AD1510"/>
    <w:rsid w:val="00AD24E6"/>
    <w:rsid w:val="00AD31A0"/>
    <w:rsid w:val="00AD4DF7"/>
    <w:rsid w:val="00AE0183"/>
    <w:rsid w:val="00AE2110"/>
    <w:rsid w:val="00AE2EB1"/>
    <w:rsid w:val="00AE6C45"/>
    <w:rsid w:val="00B01DA1"/>
    <w:rsid w:val="00B02287"/>
    <w:rsid w:val="00B11A76"/>
    <w:rsid w:val="00B174DD"/>
    <w:rsid w:val="00B233E3"/>
    <w:rsid w:val="00B3072E"/>
    <w:rsid w:val="00B45E73"/>
    <w:rsid w:val="00B460C2"/>
    <w:rsid w:val="00B740E1"/>
    <w:rsid w:val="00B75ED8"/>
    <w:rsid w:val="00B77809"/>
    <w:rsid w:val="00B82D0A"/>
    <w:rsid w:val="00B832F1"/>
    <w:rsid w:val="00B833C6"/>
    <w:rsid w:val="00B9540B"/>
    <w:rsid w:val="00BA3794"/>
    <w:rsid w:val="00BA3F4D"/>
    <w:rsid w:val="00BA6CC3"/>
    <w:rsid w:val="00BA79E3"/>
    <w:rsid w:val="00BB1FC1"/>
    <w:rsid w:val="00BB31CE"/>
    <w:rsid w:val="00BC0188"/>
    <w:rsid w:val="00BC0A10"/>
    <w:rsid w:val="00BC6FB7"/>
    <w:rsid w:val="00BD0DBF"/>
    <w:rsid w:val="00BE64B3"/>
    <w:rsid w:val="00BF3C0C"/>
    <w:rsid w:val="00BF6A7B"/>
    <w:rsid w:val="00C06D9A"/>
    <w:rsid w:val="00C201EB"/>
    <w:rsid w:val="00C33308"/>
    <w:rsid w:val="00C4003A"/>
    <w:rsid w:val="00C41422"/>
    <w:rsid w:val="00C41D1F"/>
    <w:rsid w:val="00C51137"/>
    <w:rsid w:val="00C5231B"/>
    <w:rsid w:val="00C6124A"/>
    <w:rsid w:val="00C67661"/>
    <w:rsid w:val="00C717C4"/>
    <w:rsid w:val="00C7752E"/>
    <w:rsid w:val="00C830F5"/>
    <w:rsid w:val="00C90348"/>
    <w:rsid w:val="00C9086C"/>
    <w:rsid w:val="00C92DAA"/>
    <w:rsid w:val="00C92E08"/>
    <w:rsid w:val="00C93473"/>
    <w:rsid w:val="00CA1FE3"/>
    <w:rsid w:val="00CA332D"/>
    <w:rsid w:val="00CB3533"/>
    <w:rsid w:val="00CB70F2"/>
    <w:rsid w:val="00CB7600"/>
    <w:rsid w:val="00CB7D61"/>
    <w:rsid w:val="00CC6A4B"/>
    <w:rsid w:val="00CD7A5A"/>
    <w:rsid w:val="00CE2BA6"/>
    <w:rsid w:val="00CE5AC3"/>
    <w:rsid w:val="00CE7B18"/>
    <w:rsid w:val="00CF2B0C"/>
    <w:rsid w:val="00D023A0"/>
    <w:rsid w:val="00D048C7"/>
    <w:rsid w:val="00D16E87"/>
    <w:rsid w:val="00D20B02"/>
    <w:rsid w:val="00D27D0E"/>
    <w:rsid w:val="00D35DA7"/>
    <w:rsid w:val="00D426A8"/>
    <w:rsid w:val="00D47AD0"/>
    <w:rsid w:val="00D57A57"/>
    <w:rsid w:val="00D613A9"/>
    <w:rsid w:val="00D61A94"/>
    <w:rsid w:val="00D643B5"/>
    <w:rsid w:val="00D7238E"/>
    <w:rsid w:val="00D73003"/>
    <w:rsid w:val="00D73C03"/>
    <w:rsid w:val="00D74AAA"/>
    <w:rsid w:val="00D860CA"/>
    <w:rsid w:val="00D92EDA"/>
    <w:rsid w:val="00D9359B"/>
    <w:rsid w:val="00DA4815"/>
    <w:rsid w:val="00DA7A62"/>
    <w:rsid w:val="00DA7E8B"/>
    <w:rsid w:val="00DB0413"/>
    <w:rsid w:val="00DB0F15"/>
    <w:rsid w:val="00DB289C"/>
    <w:rsid w:val="00DB3292"/>
    <w:rsid w:val="00DC2F99"/>
    <w:rsid w:val="00DC489D"/>
    <w:rsid w:val="00DD140B"/>
    <w:rsid w:val="00DD2123"/>
    <w:rsid w:val="00DD2A9E"/>
    <w:rsid w:val="00DD3377"/>
    <w:rsid w:val="00DD509E"/>
    <w:rsid w:val="00DE2331"/>
    <w:rsid w:val="00DE2FD1"/>
    <w:rsid w:val="00DE34D1"/>
    <w:rsid w:val="00DE5157"/>
    <w:rsid w:val="00E02318"/>
    <w:rsid w:val="00E05BA5"/>
    <w:rsid w:val="00E07762"/>
    <w:rsid w:val="00E12CAA"/>
    <w:rsid w:val="00E15AD0"/>
    <w:rsid w:val="00E318F2"/>
    <w:rsid w:val="00E450DF"/>
    <w:rsid w:val="00E45F90"/>
    <w:rsid w:val="00E52291"/>
    <w:rsid w:val="00E527BE"/>
    <w:rsid w:val="00E56EFE"/>
    <w:rsid w:val="00E5705D"/>
    <w:rsid w:val="00E61D02"/>
    <w:rsid w:val="00E62D48"/>
    <w:rsid w:val="00E6431C"/>
    <w:rsid w:val="00E64BFF"/>
    <w:rsid w:val="00E65D32"/>
    <w:rsid w:val="00E678A0"/>
    <w:rsid w:val="00E7078D"/>
    <w:rsid w:val="00E7085E"/>
    <w:rsid w:val="00E7454D"/>
    <w:rsid w:val="00E75543"/>
    <w:rsid w:val="00E858F7"/>
    <w:rsid w:val="00E93FCF"/>
    <w:rsid w:val="00E96BF0"/>
    <w:rsid w:val="00EB7C66"/>
    <w:rsid w:val="00EC72BE"/>
    <w:rsid w:val="00ED1964"/>
    <w:rsid w:val="00EE35E4"/>
    <w:rsid w:val="00EF1386"/>
    <w:rsid w:val="00F005C9"/>
    <w:rsid w:val="00F11116"/>
    <w:rsid w:val="00F1404D"/>
    <w:rsid w:val="00F16B2B"/>
    <w:rsid w:val="00F16EDB"/>
    <w:rsid w:val="00F208DC"/>
    <w:rsid w:val="00F22CB3"/>
    <w:rsid w:val="00F33259"/>
    <w:rsid w:val="00F40ADC"/>
    <w:rsid w:val="00F44FB8"/>
    <w:rsid w:val="00F519B9"/>
    <w:rsid w:val="00F55E8B"/>
    <w:rsid w:val="00F564F9"/>
    <w:rsid w:val="00F60D52"/>
    <w:rsid w:val="00F6325B"/>
    <w:rsid w:val="00F7766C"/>
    <w:rsid w:val="00F82076"/>
    <w:rsid w:val="00F822E2"/>
    <w:rsid w:val="00FB22AF"/>
    <w:rsid w:val="00FB3386"/>
    <w:rsid w:val="00FB7F9C"/>
    <w:rsid w:val="00FC25E1"/>
    <w:rsid w:val="00FC3A82"/>
    <w:rsid w:val="00FC3FA5"/>
    <w:rsid w:val="00FD2C0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,"/>
  <w14:docId w14:val="10C753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1" w:qFormat="1"/>
    <w:lsdException w:name="heading 2" w:qFormat="1"/>
    <w:lsdException w:name="heading 3" w:qFormat="1"/>
    <w:lsdException w:name="caption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NN"/>
    <w:next w:val="BodytextNN"/>
    <w:rsid w:val="00B740E1"/>
    <w:pPr>
      <w:spacing w:line="260" w:lineRule="atLeast"/>
    </w:pPr>
    <w:rPr>
      <w:rFonts w:ascii="Calibri" w:hAnsi="Calibri" w:cs="Maiandra GD"/>
      <w:sz w:val="19"/>
      <w:szCs w:val="18"/>
      <w:lang w:val="en-GB" w:eastAsia="nl-NL"/>
    </w:rPr>
  </w:style>
  <w:style w:type="paragraph" w:styleId="Heading1">
    <w:name w:val="heading 1"/>
    <w:aliases w:val="Chapter heading NN"/>
    <w:basedOn w:val="ZsysbasisNN"/>
    <w:next w:val="BodytextNN"/>
    <w:qFormat/>
    <w:rsid w:val="00A9666A"/>
    <w:pPr>
      <w:keepNext/>
      <w:keepLines/>
      <w:numPr>
        <w:numId w:val="33"/>
      </w:numPr>
      <w:spacing w:before="260"/>
      <w:outlineLvl w:val="0"/>
    </w:pPr>
    <w:rPr>
      <w:b/>
      <w:bCs/>
      <w:sz w:val="21"/>
      <w:szCs w:val="32"/>
    </w:rPr>
  </w:style>
  <w:style w:type="paragraph" w:styleId="Heading2">
    <w:name w:val="heading 2"/>
    <w:aliases w:val="Paragraph heading NN"/>
    <w:basedOn w:val="ZsysbasisNN"/>
    <w:next w:val="BodytextNN"/>
    <w:qFormat/>
    <w:rsid w:val="00A9666A"/>
    <w:pPr>
      <w:keepNext/>
      <w:keepLines/>
      <w:numPr>
        <w:ilvl w:val="1"/>
        <w:numId w:val="33"/>
      </w:numPr>
      <w:spacing w:before="260"/>
      <w:outlineLvl w:val="1"/>
    </w:pPr>
    <w:rPr>
      <w:b/>
      <w:bCs/>
      <w:iCs/>
      <w:szCs w:val="28"/>
    </w:rPr>
  </w:style>
  <w:style w:type="paragraph" w:styleId="Heading3">
    <w:name w:val="heading 3"/>
    <w:aliases w:val="Subparagraph heading NN"/>
    <w:basedOn w:val="ZsysbasisNN"/>
    <w:next w:val="BodytextNN"/>
    <w:qFormat/>
    <w:rsid w:val="00A9666A"/>
    <w:pPr>
      <w:keepNext/>
      <w:keepLines/>
      <w:numPr>
        <w:ilvl w:val="2"/>
        <w:numId w:val="33"/>
      </w:numPr>
      <w:outlineLvl w:val="2"/>
    </w:pPr>
    <w:rPr>
      <w:i/>
      <w:iCs/>
    </w:rPr>
  </w:style>
  <w:style w:type="paragraph" w:styleId="Heading4">
    <w:name w:val="heading 4"/>
    <w:aliases w:val="Heading 4 NN"/>
    <w:basedOn w:val="ZsysbasisNN"/>
    <w:next w:val="BodytextNN"/>
    <w:rsid w:val="00A9666A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Heading5">
    <w:name w:val="heading 5"/>
    <w:aliases w:val="Heading 5 NN"/>
    <w:basedOn w:val="ZsysbasisNN"/>
    <w:next w:val="BodytextNN"/>
    <w:rsid w:val="00A9666A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Heading6">
    <w:name w:val="heading 6"/>
    <w:aliases w:val="Heading 6 NN"/>
    <w:basedOn w:val="ZsysbasisNN"/>
    <w:next w:val="BodytextNN"/>
    <w:rsid w:val="00A9666A"/>
    <w:pPr>
      <w:keepNext/>
      <w:keepLines/>
      <w:numPr>
        <w:ilvl w:val="5"/>
        <w:numId w:val="33"/>
      </w:numPr>
      <w:outlineLvl w:val="5"/>
    </w:pPr>
  </w:style>
  <w:style w:type="paragraph" w:styleId="Heading7">
    <w:name w:val="heading 7"/>
    <w:aliases w:val="Heading 7 NN"/>
    <w:basedOn w:val="ZsysbasisNN"/>
    <w:next w:val="BodytextNN"/>
    <w:rsid w:val="00A9666A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Heading8">
    <w:name w:val="heading 8"/>
    <w:aliases w:val="Heading 8 NN"/>
    <w:basedOn w:val="ZsysbasisNN"/>
    <w:next w:val="BodytextNN"/>
    <w:rsid w:val="00A9666A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Heading9">
    <w:name w:val="heading 9"/>
    <w:aliases w:val="Heading 9 NN"/>
    <w:basedOn w:val="ZsysbasisNN"/>
    <w:next w:val="BodytextNN"/>
    <w:rsid w:val="00A9666A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N">
    <w:name w:val="Body text NN"/>
    <w:basedOn w:val="ZsysbasisNN"/>
    <w:link w:val="BodytextNNChar"/>
    <w:qFormat/>
    <w:rsid w:val="00122DED"/>
  </w:style>
  <w:style w:type="paragraph" w:customStyle="1" w:styleId="ZsysbasisNN">
    <w:name w:val="Zsysbasis NN"/>
    <w:next w:val="BodytextNN"/>
    <w:link w:val="ZsysbasisNNChar"/>
    <w:semiHidden/>
    <w:rsid w:val="00391861"/>
    <w:pPr>
      <w:spacing w:line="260" w:lineRule="atLeast"/>
    </w:pPr>
    <w:rPr>
      <w:rFonts w:ascii="Calibri" w:hAnsi="Calibri" w:cs="Maiandra GD"/>
      <w:sz w:val="19"/>
      <w:szCs w:val="18"/>
      <w:lang w:val="en-GB" w:eastAsia="nl-NL"/>
    </w:rPr>
  </w:style>
  <w:style w:type="paragraph" w:customStyle="1" w:styleId="BodytextboldNN">
    <w:name w:val="Body text bold NN"/>
    <w:basedOn w:val="ZsysbasisNN"/>
    <w:next w:val="BodytextNN"/>
    <w:qFormat/>
    <w:rsid w:val="00122DED"/>
    <w:rPr>
      <w:b/>
      <w:bCs/>
    </w:rPr>
  </w:style>
  <w:style w:type="character" w:styleId="FollowedHyperlink">
    <w:name w:val="FollowedHyperlink"/>
    <w:aliases w:val="FollowedHyperlink NN"/>
    <w:rsid w:val="00B460C2"/>
    <w:rPr>
      <w:color w:val="auto"/>
      <w:u w:val="none"/>
    </w:rPr>
  </w:style>
  <w:style w:type="character" w:styleId="Hyperlink">
    <w:name w:val="Hyperlink"/>
    <w:aliases w:val="Hyperlink NN"/>
    <w:rsid w:val="00B460C2"/>
    <w:rPr>
      <w:color w:val="auto"/>
      <w:u w:val="none"/>
    </w:rPr>
  </w:style>
  <w:style w:type="paragraph" w:customStyle="1" w:styleId="AddressboxNN">
    <w:name w:val="Address box NN"/>
    <w:basedOn w:val="ZsysbasisNN"/>
    <w:rsid w:val="003063C0"/>
    <w:pPr>
      <w:spacing w:line="260" w:lineRule="exact"/>
    </w:pPr>
    <w:rPr>
      <w:noProof/>
    </w:rPr>
  </w:style>
  <w:style w:type="paragraph" w:styleId="Header">
    <w:name w:val="header"/>
    <w:basedOn w:val="ZsysbasisNN"/>
    <w:next w:val="BodytextNN"/>
    <w:semiHidden/>
    <w:rsid w:val="00122DED"/>
  </w:style>
  <w:style w:type="paragraph" w:styleId="Footer">
    <w:name w:val="footer"/>
    <w:basedOn w:val="ZsysbasisNN"/>
    <w:next w:val="BodytextNN"/>
    <w:link w:val="FooterChar"/>
    <w:semiHidden/>
    <w:rsid w:val="00122DED"/>
    <w:pPr>
      <w:jc w:val="right"/>
    </w:pPr>
  </w:style>
  <w:style w:type="paragraph" w:customStyle="1" w:styleId="HeadertextNN">
    <w:name w:val="Header text NN"/>
    <w:basedOn w:val="ZsysbasisNN"/>
    <w:rsid w:val="00122DED"/>
    <w:rPr>
      <w:noProof/>
      <w:sz w:val="17"/>
    </w:rPr>
  </w:style>
  <w:style w:type="paragraph" w:customStyle="1" w:styleId="FootertextNN">
    <w:name w:val="Footer text NN"/>
    <w:basedOn w:val="ZsysbasisNN"/>
    <w:rsid w:val="00122DED"/>
    <w:rPr>
      <w:noProof/>
    </w:rPr>
  </w:style>
  <w:style w:type="numbering" w:styleId="111111">
    <w:name w:val="Outline List 2"/>
    <w:basedOn w:val="NoList"/>
    <w:semiHidden/>
    <w:rsid w:val="00E07762"/>
    <w:pPr>
      <w:numPr>
        <w:numId w:val="5"/>
      </w:numPr>
    </w:pPr>
  </w:style>
  <w:style w:type="numbering" w:styleId="1ai">
    <w:name w:val="Outline List 1"/>
    <w:basedOn w:val="NoList"/>
    <w:semiHidden/>
    <w:rsid w:val="00E07762"/>
    <w:pPr>
      <w:numPr>
        <w:numId w:val="6"/>
      </w:numPr>
    </w:pPr>
  </w:style>
  <w:style w:type="paragraph" w:customStyle="1" w:styleId="BodytextitalicNN">
    <w:name w:val="Body text italic NN"/>
    <w:basedOn w:val="ZsysbasisNN"/>
    <w:next w:val="BodytextNN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NN"/>
    <w:next w:val="BodytextNN"/>
    <w:semiHidden/>
    <w:rsid w:val="0020607F"/>
  </w:style>
  <w:style w:type="paragraph" w:styleId="EnvelopeAddress">
    <w:name w:val="envelope address"/>
    <w:basedOn w:val="ZsysbasisNN"/>
    <w:next w:val="BodytextNN"/>
    <w:semiHidden/>
    <w:rsid w:val="0020607F"/>
  </w:style>
  <w:style w:type="paragraph" w:styleId="Closing">
    <w:name w:val="Closing"/>
    <w:basedOn w:val="ZsysbasisNN"/>
    <w:next w:val="BodytextNN"/>
    <w:semiHidden/>
    <w:rsid w:val="0020607F"/>
  </w:style>
  <w:style w:type="paragraph" w:customStyle="1" w:styleId="Customlist1stlevelNN">
    <w:name w:val="Custom list 1st level NN"/>
    <w:basedOn w:val="ZsysbasisNN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NN">
    <w:name w:val="Custom list 2nd level NN"/>
    <w:basedOn w:val="ZsysbasisNN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NN">
    <w:name w:val="Custom list 3rd level NN"/>
    <w:basedOn w:val="ZsysbasisNN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NN">
    <w:name w:val="Indent 1st level NN"/>
    <w:basedOn w:val="ZsysbasisNN"/>
    <w:qFormat/>
    <w:rsid w:val="00122DED"/>
    <w:pPr>
      <w:ind w:left="284"/>
    </w:pPr>
  </w:style>
  <w:style w:type="paragraph" w:customStyle="1" w:styleId="Indent2ndlevelNN">
    <w:name w:val="Indent 2nd level NN"/>
    <w:basedOn w:val="ZsysbasisNN"/>
    <w:qFormat/>
    <w:rsid w:val="00122DED"/>
    <w:pPr>
      <w:ind w:left="567"/>
    </w:pPr>
  </w:style>
  <w:style w:type="paragraph" w:customStyle="1" w:styleId="Indent3rdlevelNN">
    <w:name w:val="Indent 3rd level NN"/>
    <w:basedOn w:val="ZsysbasisNN"/>
    <w:qFormat/>
    <w:rsid w:val="00122DED"/>
    <w:pPr>
      <w:ind w:left="851"/>
    </w:pPr>
  </w:style>
  <w:style w:type="paragraph" w:styleId="TOC1">
    <w:name w:val="toc 1"/>
    <w:aliases w:val="TOC 1 NN"/>
    <w:basedOn w:val="ZsysbasisNN"/>
    <w:next w:val="BodytextNN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TOC2">
    <w:name w:val="toc 2"/>
    <w:aliases w:val="TOC 2 NN"/>
    <w:basedOn w:val="ZsysbasisNN"/>
    <w:next w:val="BodytextNN"/>
    <w:rsid w:val="000C1A1A"/>
    <w:pPr>
      <w:tabs>
        <w:tab w:val="left" w:pos="709"/>
      </w:tabs>
      <w:ind w:left="709" w:right="567" w:hanging="709"/>
    </w:pPr>
  </w:style>
  <w:style w:type="paragraph" w:styleId="TOC3">
    <w:name w:val="toc 3"/>
    <w:aliases w:val="TOC 3 NN"/>
    <w:basedOn w:val="ZsysbasisNN"/>
    <w:next w:val="BodytextNN"/>
    <w:rsid w:val="000C1A1A"/>
    <w:pPr>
      <w:tabs>
        <w:tab w:val="left" w:pos="709"/>
      </w:tabs>
      <w:ind w:left="709" w:right="567" w:hanging="709"/>
    </w:pPr>
  </w:style>
  <w:style w:type="paragraph" w:styleId="TOC4">
    <w:name w:val="toc 4"/>
    <w:aliases w:val="TOC 4 NN"/>
    <w:basedOn w:val="ZsysbasisNN"/>
    <w:next w:val="BodytextNN"/>
    <w:rsid w:val="00122DED"/>
  </w:style>
  <w:style w:type="paragraph" w:styleId="TableofAuthorities">
    <w:name w:val="table of authorities"/>
    <w:basedOn w:val="ZsysbasisNN"/>
    <w:next w:val="BodytextNN"/>
    <w:semiHidden/>
    <w:rsid w:val="00F33259"/>
    <w:pPr>
      <w:ind w:left="180" w:hanging="180"/>
    </w:pPr>
  </w:style>
  <w:style w:type="paragraph" w:styleId="Index2">
    <w:name w:val="index 2"/>
    <w:basedOn w:val="ZsysbasisNN"/>
    <w:next w:val="BodytextNN"/>
    <w:semiHidden/>
    <w:rsid w:val="00122DED"/>
  </w:style>
  <w:style w:type="paragraph" w:styleId="Index3">
    <w:name w:val="index 3"/>
    <w:basedOn w:val="ZsysbasisNN"/>
    <w:next w:val="BodytextNN"/>
    <w:semiHidden/>
    <w:rsid w:val="00122DED"/>
  </w:style>
  <w:style w:type="paragraph" w:styleId="Subtitle">
    <w:name w:val="Subtitle"/>
    <w:basedOn w:val="ZsysbasisNN"/>
    <w:next w:val="BodytextNN"/>
    <w:semiHidden/>
    <w:rsid w:val="00122DED"/>
  </w:style>
  <w:style w:type="paragraph" w:styleId="Title">
    <w:name w:val="Title"/>
    <w:basedOn w:val="ZsysbasisNN"/>
    <w:next w:val="BodytextNN"/>
    <w:semiHidden/>
    <w:rsid w:val="00122DED"/>
  </w:style>
  <w:style w:type="paragraph" w:customStyle="1" w:styleId="Heading2nonumberNN">
    <w:name w:val="Heading 2 no number NN"/>
    <w:basedOn w:val="ZsysbasisNN"/>
    <w:next w:val="BodytextNN"/>
    <w:qFormat/>
    <w:rsid w:val="00A9666A"/>
    <w:pPr>
      <w:keepNext/>
      <w:keepLines/>
      <w:spacing w:before="260"/>
    </w:pPr>
    <w:rPr>
      <w:b/>
      <w:szCs w:val="28"/>
    </w:rPr>
  </w:style>
  <w:style w:type="character" w:styleId="PageNumber">
    <w:name w:val="page number"/>
    <w:basedOn w:val="DefaultParagraphFont"/>
    <w:semiHidden/>
    <w:rsid w:val="00122DED"/>
  </w:style>
  <w:style w:type="character" w:customStyle="1" w:styleId="zsysVeldMarkering">
    <w:name w:val="zsysVeldMarkering"/>
    <w:semiHidden/>
    <w:rsid w:val="007063FC"/>
    <w:rPr>
      <w:color w:val="auto"/>
      <w:bdr w:val="none" w:sz="0" w:space="0" w:color="auto"/>
      <w:shd w:val="clear" w:color="auto" w:fill="FFFF00"/>
    </w:rPr>
  </w:style>
  <w:style w:type="paragraph" w:customStyle="1" w:styleId="Heading1nonumberNN">
    <w:name w:val="Heading 1 no number NN"/>
    <w:basedOn w:val="ZsysbasisNN"/>
    <w:next w:val="BodytextNN"/>
    <w:qFormat/>
    <w:rsid w:val="00A9666A"/>
    <w:pPr>
      <w:keepNext/>
      <w:keepLines/>
      <w:spacing w:before="260"/>
    </w:pPr>
    <w:rPr>
      <w:b/>
      <w:sz w:val="21"/>
      <w:szCs w:val="32"/>
    </w:rPr>
  </w:style>
  <w:style w:type="paragraph" w:customStyle="1" w:styleId="Heading3nonumberNN">
    <w:name w:val="Heading 3 no number NN"/>
    <w:basedOn w:val="ZsysbasisNN"/>
    <w:next w:val="BodytextNN"/>
    <w:qFormat/>
    <w:rsid w:val="00A9666A"/>
    <w:pPr>
      <w:keepNext/>
      <w:keepLines/>
    </w:pPr>
    <w:rPr>
      <w:i/>
    </w:rPr>
  </w:style>
  <w:style w:type="paragraph" w:styleId="Index4">
    <w:name w:val="index 4"/>
    <w:basedOn w:val="Normal"/>
    <w:next w:val="Normal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semiHidden/>
    <w:rsid w:val="00122DED"/>
    <w:pPr>
      <w:ind w:left="1620" w:hanging="180"/>
    </w:pPr>
  </w:style>
  <w:style w:type="paragraph" w:styleId="TOC5">
    <w:name w:val="toc 5"/>
    <w:aliases w:val="TOC 5 NN"/>
    <w:basedOn w:val="ZsysbasisNN"/>
    <w:next w:val="BodytextNN"/>
    <w:rsid w:val="003964D4"/>
  </w:style>
  <w:style w:type="paragraph" w:styleId="TOC6">
    <w:name w:val="toc 6"/>
    <w:aliases w:val="TOC 6 NN"/>
    <w:basedOn w:val="ZsysbasisNN"/>
    <w:next w:val="BodytextNN"/>
    <w:rsid w:val="003964D4"/>
  </w:style>
  <w:style w:type="paragraph" w:styleId="TOC7">
    <w:name w:val="toc 7"/>
    <w:aliases w:val="TOC 7 NN"/>
    <w:basedOn w:val="ZsysbasisNN"/>
    <w:next w:val="BodytextNN"/>
    <w:rsid w:val="003964D4"/>
  </w:style>
  <w:style w:type="paragraph" w:styleId="TOC8">
    <w:name w:val="toc 8"/>
    <w:aliases w:val="TOC 8 NN"/>
    <w:basedOn w:val="ZsysbasisNN"/>
    <w:next w:val="BodytextNN"/>
    <w:rsid w:val="003964D4"/>
  </w:style>
  <w:style w:type="paragraph" w:styleId="TOC9">
    <w:name w:val="toc 9"/>
    <w:aliases w:val="TOC 9 NN"/>
    <w:basedOn w:val="ZsysbasisNN"/>
    <w:next w:val="BodytextNN"/>
    <w:rsid w:val="003964D4"/>
  </w:style>
  <w:style w:type="paragraph" w:styleId="EnvelopeReturn">
    <w:name w:val="envelope return"/>
    <w:basedOn w:val="ZsysbasisNN"/>
    <w:next w:val="BodytextNN"/>
    <w:semiHidden/>
    <w:rsid w:val="0020607F"/>
  </w:style>
  <w:style w:type="numbering" w:styleId="ArticleSection">
    <w:name w:val="Outline List 3"/>
    <w:basedOn w:val="NoList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NN"/>
    <w:next w:val="BodytextNN"/>
    <w:semiHidden/>
    <w:rsid w:val="0020607F"/>
  </w:style>
  <w:style w:type="paragraph" w:styleId="BlockText">
    <w:name w:val="Block Text"/>
    <w:basedOn w:val="ZsysbasisNN"/>
    <w:next w:val="BodytextNN"/>
    <w:semiHidden/>
    <w:rsid w:val="0020607F"/>
  </w:style>
  <w:style w:type="table" w:styleId="TableSimple1">
    <w:name w:val="Table Simple 1"/>
    <w:basedOn w:val="TableNormal"/>
    <w:semiHidden/>
    <w:rsid w:val="008D7BD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NN"/>
    <w:next w:val="BodytextNN"/>
    <w:semiHidden/>
    <w:rsid w:val="0020607F"/>
  </w:style>
  <w:style w:type="paragraph" w:styleId="Signature">
    <w:name w:val="Signature"/>
    <w:basedOn w:val="ZsysbasisNN"/>
    <w:next w:val="BodytextNN"/>
    <w:semiHidden/>
    <w:rsid w:val="0020607F"/>
  </w:style>
  <w:style w:type="paragraph" w:styleId="HTMLPreformatted">
    <w:name w:val="HTML Preformatted"/>
    <w:basedOn w:val="ZsysbasisNN"/>
    <w:next w:val="BodytextNN"/>
    <w:semiHidden/>
    <w:rsid w:val="0020607F"/>
  </w:style>
  <w:style w:type="table" w:styleId="LightList-Accent6">
    <w:name w:val="Light List Accent 6"/>
    <w:basedOn w:val="TableNormal"/>
    <w:uiPriority w:val="61"/>
    <w:rsid w:val="00E07762"/>
    <w:tblPr>
      <w:tblStyleRowBandSize w:val="1"/>
      <w:tblStyleColBandSize w:val="1"/>
      <w:tblInd w:w="0" w:type="dxa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tblPr>
      <w:tblStyleRowBandSize w:val="1"/>
      <w:tblStyleColBandSize w:val="1"/>
      <w:tblInd w:w="0" w:type="dxa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99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tblPr>
      <w:tblStyleRowBandSize w:val="1"/>
      <w:tblStyleColBandSize w:val="1"/>
      <w:tblInd w:w="0" w:type="dxa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AC7C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  <w:tblStylePr w:type="band1Horz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tblPr>
      <w:tblStyleRowBandSize w:val="1"/>
      <w:tblStyleColBandSize w:val="1"/>
      <w:tblInd w:w="0" w:type="dxa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441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  <w:tblStylePr w:type="band1Horz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</w:style>
  <w:style w:type="paragraph" w:styleId="HTMLAddress">
    <w:name w:val="HTML Address"/>
    <w:basedOn w:val="ZsysbasisNN"/>
    <w:next w:val="BodytextNN"/>
    <w:semiHidden/>
    <w:rsid w:val="0020607F"/>
  </w:style>
  <w:style w:type="table" w:styleId="LightList-Accent2">
    <w:name w:val="Light List Accent 2"/>
    <w:basedOn w:val="TableNormal"/>
    <w:uiPriority w:val="61"/>
    <w:rsid w:val="00E07762"/>
    <w:tblPr>
      <w:tblStyleRowBandSize w:val="1"/>
      <w:tblStyleColBandSize w:val="1"/>
      <w:tblInd w:w="0" w:type="dxa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A650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  <w:tblStylePr w:type="band1Horz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rPr>
      <w:color w:val="4C4C4C"/>
    </w:rPr>
    <w:tblPr>
      <w:tblStyleRowBandSize w:val="1"/>
      <w:tblStyleColBandSize w:val="1"/>
      <w:tblInd w:w="0" w:type="dxa"/>
      <w:tblBorders>
        <w:top w:val="single" w:sz="8" w:space="0" w:color="666666"/>
        <w:bottom w:val="single" w:sz="8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</w:style>
  <w:style w:type="table" w:styleId="TableClassic1">
    <w:name w:val="Table Classic 1"/>
    <w:basedOn w:val="TableNormal"/>
    <w:semiHidden/>
    <w:rsid w:val="008D7BD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NN"/>
    <w:next w:val="BodytextNN"/>
    <w:semiHidden/>
    <w:rsid w:val="00F33259"/>
    <w:pPr>
      <w:ind w:left="284" w:hanging="284"/>
    </w:pPr>
  </w:style>
  <w:style w:type="paragraph" w:styleId="List2">
    <w:name w:val="List 2"/>
    <w:basedOn w:val="ZsysbasisNN"/>
    <w:next w:val="BodytextNN"/>
    <w:semiHidden/>
    <w:rsid w:val="00F33259"/>
    <w:pPr>
      <w:ind w:left="568" w:hanging="284"/>
    </w:pPr>
  </w:style>
  <w:style w:type="paragraph" w:styleId="List3">
    <w:name w:val="List 3"/>
    <w:basedOn w:val="ZsysbasisNN"/>
    <w:next w:val="BodytextNN"/>
    <w:semiHidden/>
    <w:rsid w:val="00F33259"/>
    <w:pPr>
      <w:ind w:left="851" w:hanging="284"/>
    </w:pPr>
  </w:style>
  <w:style w:type="paragraph" w:styleId="List4">
    <w:name w:val="List 4"/>
    <w:basedOn w:val="ZsysbasisNN"/>
    <w:next w:val="BodytextNN"/>
    <w:semiHidden/>
    <w:rsid w:val="00F33259"/>
    <w:pPr>
      <w:ind w:left="1135" w:hanging="284"/>
    </w:pPr>
  </w:style>
  <w:style w:type="paragraph" w:styleId="List5">
    <w:name w:val="List 5"/>
    <w:basedOn w:val="ZsysbasisNN"/>
    <w:next w:val="BodytextNN"/>
    <w:semiHidden/>
    <w:rsid w:val="00F33259"/>
    <w:pPr>
      <w:ind w:left="1418" w:hanging="284"/>
    </w:pPr>
  </w:style>
  <w:style w:type="paragraph" w:styleId="Index1">
    <w:name w:val="index 1"/>
    <w:basedOn w:val="ZsysbasisNN"/>
    <w:next w:val="BodytextNN"/>
    <w:semiHidden/>
    <w:rsid w:val="00F33259"/>
  </w:style>
  <w:style w:type="paragraph" w:styleId="ListBullet">
    <w:name w:val="List Bullet"/>
    <w:basedOn w:val="ZsysbasisNN"/>
    <w:next w:val="BodytextNN"/>
    <w:semiHidden/>
    <w:rsid w:val="00E7078D"/>
    <w:pPr>
      <w:numPr>
        <w:numId w:val="14"/>
      </w:numPr>
      <w:ind w:left="357" w:hanging="357"/>
    </w:pPr>
  </w:style>
  <w:style w:type="paragraph" w:styleId="ListBullet2">
    <w:name w:val="List Bullet 2"/>
    <w:basedOn w:val="ZsysbasisNN"/>
    <w:next w:val="BodytextNN"/>
    <w:semiHidden/>
    <w:rsid w:val="00E7078D"/>
    <w:pPr>
      <w:numPr>
        <w:numId w:val="15"/>
      </w:numPr>
      <w:ind w:left="641" w:hanging="357"/>
    </w:pPr>
  </w:style>
  <w:style w:type="paragraph" w:styleId="ListBullet3">
    <w:name w:val="List Bullet 3"/>
    <w:basedOn w:val="ZsysbasisNN"/>
    <w:next w:val="BodytextNN"/>
    <w:semiHidden/>
    <w:rsid w:val="00E7078D"/>
    <w:pPr>
      <w:numPr>
        <w:numId w:val="16"/>
      </w:numPr>
      <w:ind w:left="924" w:hanging="357"/>
    </w:pPr>
  </w:style>
  <w:style w:type="paragraph" w:styleId="ListBullet4">
    <w:name w:val="List Bullet 4"/>
    <w:basedOn w:val="ZsysbasisNN"/>
    <w:next w:val="BodytextNN"/>
    <w:semiHidden/>
    <w:rsid w:val="00E7078D"/>
    <w:pPr>
      <w:numPr>
        <w:numId w:val="17"/>
      </w:numPr>
      <w:ind w:left="1208" w:hanging="357"/>
    </w:pPr>
  </w:style>
  <w:style w:type="paragraph" w:styleId="ListNumber">
    <w:name w:val="List Number"/>
    <w:basedOn w:val="ZsysbasisNN"/>
    <w:next w:val="BodytextNN"/>
    <w:semiHidden/>
    <w:rsid w:val="00705849"/>
    <w:pPr>
      <w:numPr>
        <w:numId w:val="19"/>
      </w:numPr>
      <w:ind w:left="357" w:hanging="357"/>
    </w:pPr>
  </w:style>
  <w:style w:type="paragraph" w:styleId="ListNumber2">
    <w:name w:val="List Number 2"/>
    <w:basedOn w:val="ZsysbasisNN"/>
    <w:next w:val="BodytextNN"/>
    <w:semiHidden/>
    <w:rsid w:val="00705849"/>
    <w:pPr>
      <w:numPr>
        <w:numId w:val="20"/>
      </w:numPr>
      <w:ind w:left="641" w:hanging="357"/>
    </w:pPr>
  </w:style>
  <w:style w:type="paragraph" w:styleId="ListNumber3">
    <w:name w:val="List Number 3"/>
    <w:basedOn w:val="ZsysbasisNN"/>
    <w:next w:val="BodytextNN"/>
    <w:semiHidden/>
    <w:rsid w:val="00705849"/>
    <w:pPr>
      <w:numPr>
        <w:numId w:val="21"/>
      </w:numPr>
      <w:ind w:left="924" w:hanging="357"/>
    </w:pPr>
  </w:style>
  <w:style w:type="paragraph" w:styleId="ListNumber4">
    <w:name w:val="List Number 4"/>
    <w:basedOn w:val="ZsysbasisNN"/>
    <w:next w:val="BodytextNN"/>
    <w:semiHidden/>
    <w:rsid w:val="00705849"/>
    <w:pPr>
      <w:numPr>
        <w:numId w:val="22"/>
      </w:numPr>
      <w:ind w:left="1208" w:hanging="357"/>
    </w:pPr>
  </w:style>
  <w:style w:type="paragraph" w:styleId="ListNumber5">
    <w:name w:val="List Number 5"/>
    <w:basedOn w:val="ZsysbasisNN"/>
    <w:next w:val="BodytextNN"/>
    <w:semiHidden/>
    <w:rsid w:val="00705849"/>
    <w:pPr>
      <w:numPr>
        <w:numId w:val="23"/>
      </w:numPr>
      <w:ind w:left="1491" w:hanging="357"/>
    </w:pPr>
  </w:style>
  <w:style w:type="paragraph" w:styleId="ListContinue">
    <w:name w:val="List Continue"/>
    <w:basedOn w:val="ZsysbasisNN"/>
    <w:next w:val="BodytextNN"/>
    <w:semiHidden/>
    <w:rsid w:val="00705849"/>
    <w:pPr>
      <w:ind w:left="284"/>
    </w:pPr>
  </w:style>
  <w:style w:type="paragraph" w:styleId="ListContinue2">
    <w:name w:val="List Continue 2"/>
    <w:basedOn w:val="ZsysbasisNN"/>
    <w:next w:val="BodytextNN"/>
    <w:semiHidden/>
    <w:rsid w:val="00705849"/>
    <w:pPr>
      <w:ind w:left="567"/>
    </w:pPr>
  </w:style>
  <w:style w:type="paragraph" w:styleId="ListContinue3">
    <w:name w:val="List Continue 3"/>
    <w:basedOn w:val="ZsysbasisNN"/>
    <w:next w:val="BodytextNN"/>
    <w:semiHidden/>
    <w:rsid w:val="00705849"/>
    <w:pPr>
      <w:ind w:left="851"/>
    </w:pPr>
  </w:style>
  <w:style w:type="paragraph" w:styleId="ListContinue4">
    <w:name w:val="List Continue 4"/>
    <w:basedOn w:val="ZsysbasisNN"/>
    <w:next w:val="BodytextNN"/>
    <w:semiHidden/>
    <w:rsid w:val="00705849"/>
    <w:pPr>
      <w:ind w:left="1134"/>
    </w:pPr>
  </w:style>
  <w:style w:type="paragraph" w:styleId="ListContinue5">
    <w:name w:val="List Continue 5"/>
    <w:basedOn w:val="ZsysbasisNN"/>
    <w:next w:val="BodytextNN"/>
    <w:semiHidden/>
    <w:rsid w:val="00705849"/>
    <w:pPr>
      <w:ind w:left="1418"/>
    </w:pPr>
  </w:style>
  <w:style w:type="character" w:styleId="IntenseEmphasis">
    <w:name w:val="Intense Emphasis"/>
    <w:uiPriority w:val="21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NN"/>
    <w:next w:val="BodytextNN"/>
    <w:semiHidden/>
    <w:rsid w:val="0020607F"/>
  </w:style>
  <w:style w:type="paragraph" w:styleId="NoteHeading">
    <w:name w:val="Note Heading"/>
    <w:basedOn w:val="ZsysbasisNN"/>
    <w:next w:val="BodytextNN"/>
    <w:semiHidden/>
    <w:rsid w:val="0020607F"/>
  </w:style>
  <w:style w:type="paragraph" w:styleId="BodyText">
    <w:name w:val="Body Text"/>
    <w:basedOn w:val="ZsysbasisNN"/>
    <w:next w:val="BodytextNN"/>
    <w:link w:val="BodyTextChar"/>
    <w:semiHidden/>
    <w:rsid w:val="0020607F"/>
  </w:style>
  <w:style w:type="paragraph" w:styleId="BodyText2">
    <w:name w:val="Body Text 2"/>
    <w:basedOn w:val="ZsysbasisNN"/>
    <w:next w:val="BodytextNN"/>
    <w:link w:val="BodyText2Char"/>
    <w:semiHidden/>
    <w:rsid w:val="00E7078D"/>
  </w:style>
  <w:style w:type="paragraph" w:styleId="BodyText3">
    <w:name w:val="Body Text 3"/>
    <w:basedOn w:val="ZsysbasisNN"/>
    <w:next w:val="BodytextNN"/>
    <w:semiHidden/>
    <w:rsid w:val="0020607F"/>
  </w:style>
  <w:style w:type="paragraph" w:styleId="BodyTextFirstIndent">
    <w:name w:val="Body Text First Indent"/>
    <w:basedOn w:val="ZsysbasisNN"/>
    <w:next w:val="BodytextNN"/>
    <w:link w:val="BodyTextFirstIndentChar"/>
    <w:semiHidden/>
    <w:rsid w:val="00E7078D"/>
    <w:pPr>
      <w:ind w:firstLine="360"/>
    </w:pPr>
  </w:style>
  <w:style w:type="character" w:customStyle="1" w:styleId="BodyTextFirstIndentChar">
    <w:name w:val="Body Text First Indent Char"/>
    <w:link w:val="BodyTextFirstIndent"/>
    <w:rsid w:val="00E7078D"/>
    <w:rPr>
      <w:rFonts w:ascii="Calibri" w:hAnsi="Calibri" w:cs="Maiandra GD"/>
      <w:sz w:val="18"/>
      <w:szCs w:val="18"/>
      <w:lang w:val="en-GB"/>
    </w:rPr>
  </w:style>
  <w:style w:type="paragraph" w:styleId="BodyTextIndent">
    <w:name w:val="Body Text Indent"/>
    <w:basedOn w:val="ZsysbasisNN"/>
    <w:next w:val="BodytextNN"/>
    <w:link w:val="BodyTextIndentChar"/>
    <w:semiHidden/>
    <w:rsid w:val="00E7078D"/>
    <w:pPr>
      <w:ind w:left="284"/>
    </w:pPr>
  </w:style>
  <w:style w:type="character" w:customStyle="1" w:styleId="BodyTextIndentChar">
    <w:name w:val="Body Text Indent Char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NN"/>
    <w:next w:val="BodytextNN"/>
    <w:link w:val="BodyTextFirstIndent2Char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NChar">
    <w:name w:val="Zsysbasis NN Char"/>
    <w:link w:val="ZsysbasisNN"/>
    <w:semiHidden/>
    <w:rsid w:val="00391861"/>
    <w:rPr>
      <w:rFonts w:ascii="Calibri" w:hAnsi="Calibri" w:cs="Maiandra GD"/>
      <w:sz w:val="19"/>
      <w:szCs w:val="18"/>
      <w:lang w:val="en-GB"/>
    </w:rPr>
  </w:style>
  <w:style w:type="paragraph" w:styleId="NormalIndent">
    <w:name w:val="Normal Indent"/>
    <w:basedOn w:val="ZsysbasisNN"/>
    <w:next w:val="BodytextNN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922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8D7B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ubtle1">
    <w:name w:val="Table Subtle 1"/>
    <w:basedOn w:val="TableNormal"/>
    <w:semiHidden/>
    <w:rsid w:val="008D7BD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Footnote reference NN"/>
    <w:rsid w:val="00CB7600"/>
    <w:rPr>
      <w:vertAlign w:val="superscript"/>
    </w:rPr>
  </w:style>
  <w:style w:type="paragraph" w:styleId="FootnoteText">
    <w:name w:val="footnote text"/>
    <w:aliases w:val="Footnote text NN"/>
    <w:basedOn w:val="ZsysbasisNN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semiHidden/>
    <w:rsid w:val="00451FDB"/>
    <w:rPr>
      <w:b w:val="0"/>
      <w:bCs w:val="0"/>
    </w:rPr>
  </w:style>
  <w:style w:type="paragraph" w:styleId="Date">
    <w:name w:val="Date"/>
    <w:basedOn w:val="ZsysbasisNN"/>
    <w:next w:val="BodytextNN"/>
    <w:semiHidden/>
    <w:rsid w:val="0020607F"/>
  </w:style>
  <w:style w:type="paragraph" w:styleId="PlainText">
    <w:name w:val="Plain Text"/>
    <w:basedOn w:val="ZsysbasisNN"/>
    <w:next w:val="BodytextNN"/>
    <w:semiHidden/>
    <w:rsid w:val="0020607F"/>
  </w:style>
  <w:style w:type="paragraph" w:styleId="BalloonText">
    <w:name w:val="Balloon Text"/>
    <w:basedOn w:val="ZsysbasisNN"/>
    <w:next w:val="BodytextNN"/>
    <w:semiHidden/>
    <w:rsid w:val="0020607F"/>
  </w:style>
  <w:style w:type="paragraph" w:styleId="Caption">
    <w:name w:val="caption"/>
    <w:aliases w:val="Caption NN"/>
    <w:basedOn w:val="ZsysbasisNN"/>
    <w:next w:val="BodytextNN"/>
    <w:qFormat/>
    <w:rsid w:val="0020607F"/>
  </w:style>
  <w:style w:type="character" w:customStyle="1" w:styleId="CommentTextChar">
    <w:name w:val="Comment Text Char"/>
    <w:link w:val="CommentText"/>
    <w:semiHidden/>
    <w:rsid w:val="008736AE"/>
    <w:rPr>
      <w:rFonts w:ascii="Calibri" w:hAnsi="Calibri" w:cs="Maiandra GD"/>
      <w:sz w:val="18"/>
      <w:szCs w:val="18"/>
      <w:lang w:val="en-GB"/>
    </w:rPr>
  </w:style>
  <w:style w:type="paragraph" w:styleId="DocumentMap">
    <w:name w:val="Document Map"/>
    <w:basedOn w:val="ZsysbasisNN"/>
    <w:next w:val="BodytextNN"/>
    <w:semiHidden/>
    <w:rsid w:val="0020607F"/>
  </w:style>
  <w:style w:type="table" w:styleId="LightShading-Accent5">
    <w:name w:val="Light Shading Accent 5"/>
    <w:basedOn w:val="TableNormal"/>
    <w:uiPriority w:val="60"/>
    <w:rsid w:val="00E07762"/>
    <w:rPr>
      <w:color w:val="727272"/>
    </w:rPr>
    <w:tblPr>
      <w:tblStyleRowBandSize w:val="1"/>
      <w:tblStyleColBandSize w:val="1"/>
      <w:tblInd w:w="0" w:type="dxa"/>
      <w:tblBorders>
        <w:top w:val="single" w:sz="8" w:space="0" w:color="999999"/>
        <w:bottom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/>
          <w:left w:val="nil"/>
          <w:bottom w:val="single" w:sz="8" w:space="0" w:color="9999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/>
          <w:left w:val="nil"/>
          <w:bottom w:val="single" w:sz="8" w:space="0" w:color="9999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paragraph" w:styleId="EndnoteText">
    <w:name w:val="endnote text"/>
    <w:aliases w:val="End note text NN"/>
    <w:basedOn w:val="ZsysbasisNN"/>
    <w:next w:val="BodytextNN"/>
    <w:rsid w:val="0020607F"/>
  </w:style>
  <w:style w:type="paragraph" w:styleId="IndexHeading">
    <w:name w:val="index heading"/>
    <w:basedOn w:val="ZsysbasisNN"/>
    <w:next w:val="BodytextNN"/>
    <w:semiHidden/>
    <w:rsid w:val="0020607F"/>
  </w:style>
  <w:style w:type="paragraph" w:styleId="TOAHeading">
    <w:name w:val="toa heading"/>
    <w:basedOn w:val="ZsysbasisNN"/>
    <w:next w:val="BodytextNN"/>
    <w:semiHidden/>
    <w:rsid w:val="0020607F"/>
  </w:style>
  <w:style w:type="paragraph" w:styleId="ListBullet5">
    <w:name w:val="List Bullet 5"/>
    <w:basedOn w:val="ZsysbasisNN"/>
    <w:next w:val="BodytextNN"/>
    <w:semiHidden/>
    <w:rsid w:val="00E7078D"/>
    <w:pPr>
      <w:numPr>
        <w:numId w:val="18"/>
      </w:numPr>
      <w:ind w:left="1491" w:hanging="357"/>
    </w:pPr>
  </w:style>
  <w:style w:type="paragraph" w:styleId="MacroText">
    <w:name w:val="macro"/>
    <w:basedOn w:val="ZsysbasisNN"/>
    <w:next w:val="BodytextNN"/>
    <w:semiHidden/>
    <w:rsid w:val="0020607F"/>
  </w:style>
  <w:style w:type="paragraph" w:styleId="CommentText">
    <w:name w:val="annotation text"/>
    <w:basedOn w:val="ZsysbasisNN"/>
    <w:next w:val="BodytextNN"/>
    <w:link w:val="CommentTextChar"/>
    <w:semiHidden/>
    <w:rsid w:val="0020607F"/>
  </w:style>
  <w:style w:type="character" w:styleId="IntenseReference">
    <w:name w:val="Intense Referenc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semiHidden/>
    <w:rsid w:val="0020607F"/>
    <w:rPr>
      <w:sz w:val="18"/>
      <w:szCs w:val="18"/>
    </w:rPr>
  </w:style>
  <w:style w:type="paragraph" w:customStyle="1" w:styleId="Symbollist1stlevelNN">
    <w:name w:val="Symbol list 1st level NN"/>
    <w:basedOn w:val="ZsysbasisNN"/>
    <w:rsid w:val="00B01DA1"/>
    <w:pPr>
      <w:numPr>
        <w:numId w:val="39"/>
      </w:numPr>
    </w:pPr>
  </w:style>
  <w:style w:type="paragraph" w:customStyle="1" w:styleId="Symbollist2ndlevelNN">
    <w:name w:val="Symbol list 2nd level NN"/>
    <w:basedOn w:val="ZsysbasisNN"/>
    <w:rsid w:val="00B01DA1"/>
    <w:pPr>
      <w:numPr>
        <w:ilvl w:val="1"/>
        <w:numId w:val="39"/>
      </w:numPr>
    </w:pPr>
  </w:style>
  <w:style w:type="paragraph" w:customStyle="1" w:styleId="Symbollist3rdlevelNN">
    <w:name w:val="Symbol list 3rd level NN"/>
    <w:basedOn w:val="ZsysbasisNN"/>
    <w:rsid w:val="00B01DA1"/>
    <w:pPr>
      <w:numPr>
        <w:ilvl w:val="2"/>
        <w:numId w:val="39"/>
      </w:numPr>
    </w:pPr>
  </w:style>
  <w:style w:type="paragraph" w:customStyle="1" w:styleId="Bulletedlist1stlevelNN">
    <w:name w:val="Bulleted list 1st level NN"/>
    <w:basedOn w:val="ZsysbasisNN"/>
    <w:qFormat/>
    <w:rsid w:val="00B01DA1"/>
    <w:pPr>
      <w:numPr>
        <w:numId w:val="34"/>
      </w:numPr>
    </w:pPr>
  </w:style>
  <w:style w:type="paragraph" w:customStyle="1" w:styleId="Bulletedlist2ndlevelNN">
    <w:name w:val="Bulleted list 2nd level NN"/>
    <w:basedOn w:val="ZsysbasisNN"/>
    <w:qFormat/>
    <w:rsid w:val="00B01DA1"/>
    <w:pPr>
      <w:numPr>
        <w:ilvl w:val="1"/>
        <w:numId w:val="34"/>
      </w:numPr>
    </w:pPr>
  </w:style>
  <w:style w:type="paragraph" w:customStyle="1" w:styleId="Bulletedlist3rdlevelNN">
    <w:name w:val="Bulleted list 3rd level NN"/>
    <w:basedOn w:val="ZsysbasisNN"/>
    <w:qFormat/>
    <w:rsid w:val="00B01DA1"/>
    <w:pPr>
      <w:numPr>
        <w:ilvl w:val="2"/>
        <w:numId w:val="34"/>
      </w:numPr>
    </w:pPr>
  </w:style>
  <w:style w:type="numbering" w:customStyle="1" w:styleId="BulletedlistNN">
    <w:name w:val="Bulleted list NN"/>
    <w:uiPriority w:val="99"/>
    <w:semiHidden/>
    <w:rsid w:val="00B01DA1"/>
    <w:pPr>
      <w:numPr>
        <w:numId w:val="1"/>
      </w:numPr>
    </w:pPr>
  </w:style>
  <w:style w:type="paragraph" w:customStyle="1" w:styleId="Lowercaseletterlist1stlevelNN">
    <w:name w:val="Lowercase letter list 1st level NN"/>
    <w:basedOn w:val="ZsysbasisNN"/>
    <w:qFormat/>
    <w:rsid w:val="00B01DA1"/>
    <w:pPr>
      <w:numPr>
        <w:numId w:val="35"/>
      </w:numPr>
    </w:pPr>
  </w:style>
  <w:style w:type="paragraph" w:customStyle="1" w:styleId="Lowercaseletterlist2ndlevelNN">
    <w:name w:val="Lowercase letter list 2nd level NN"/>
    <w:basedOn w:val="ZsysbasisNN"/>
    <w:qFormat/>
    <w:rsid w:val="00B01DA1"/>
    <w:pPr>
      <w:numPr>
        <w:ilvl w:val="1"/>
        <w:numId w:val="35"/>
      </w:numPr>
    </w:pPr>
  </w:style>
  <w:style w:type="paragraph" w:customStyle="1" w:styleId="Lowercaseletterlist3rdlevelNN">
    <w:name w:val="Lowercase letter list 3rd level NN"/>
    <w:basedOn w:val="ZsysbasisNN"/>
    <w:qFormat/>
    <w:rsid w:val="00B01DA1"/>
    <w:pPr>
      <w:numPr>
        <w:ilvl w:val="2"/>
        <w:numId w:val="35"/>
      </w:numPr>
    </w:pPr>
  </w:style>
  <w:style w:type="numbering" w:customStyle="1" w:styleId="LowercaseletterlistNN">
    <w:name w:val="Lowercase letter list NN"/>
    <w:uiPriority w:val="99"/>
    <w:semiHidden/>
    <w:rsid w:val="00B01DA1"/>
    <w:pPr>
      <w:numPr>
        <w:numId w:val="8"/>
      </w:numPr>
    </w:pPr>
  </w:style>
  <w:style w:type="paragraph" w:customStyle="1" w:styleId="Numberedlist1stlevelNN">
    <w:name w:val="Numbered list 1st level NN"/>
    <w:basedOn w:val="ZsysbasisNN"/>
    <w:qFormat/>
    <w:rsid w:val="00B01DA1"/>
    <w:pPr>
      <w:numPr>
        <w:numId w:val="36"/>
      </w:numPr>
    </w:pPr>
  </w:style>
  <w:style w:type="paragraph" w:customStyle="1" w:styleId="Numberedlist2ndlevelNN">
    <w:name w:val="Numbered list 2nd level NN"/>
    <w:basedOn w:val="ZsysbasisNN"/>
    <w:qFormat/>
    <w:rsid w:val="00B01DA1"/>
    <w:pPr>
      <w:numPr>
        <w:ilvl w:val="1"/>
        <w:numId w:val="36"/>
      </w:numPr>
    </w:pPr>
  </w:style>
  <w:style w:type="paragraph" w:customStyle="1" w:styleId="Numberedlist3rdlevelNN">
    <w:name w:val="Numbered list 3rd level NN"/>
    <w:basedOn w:val="ZsysbasisNN"/>
    <w:qFormat/>
    <w:rsid w:val="00B01DA1"/>
    <w:pPr>
      <w:numPr>
        <w:ilvl w:val="2"/>
        <w:numId w:val="36"/>
      </w:numPr>
    </w:pPr>
  </w:style>
  <w:style w:type="numbering" w:customStyle="1" w:styleId="NumberedlistNN">
    <w:name w:val="Numbered list NN"/>
    <w:uiPriority w:val="99"/>
    <w:semiHidden/>
    <w:rsid w:val="00B01DA1"/>
    <w:pPr>
      <w:numPr>
        <w:numId w:val="2"/>
      </w:numPr>
    </w:pPr>
  </w:style>
  <w:style w:type="paragraph" w:customStyle="1" w:styleId="Openbulletlist1stlevelNN">
    <w:name w:val="Open bullet list 1st level NN"/>
    <w:basedOn w:val="ZsysbasisNN"/>
    <w:rsid w:val="00B01DA1"/>
    <w:pPr>
      <w:numPr>
        <w:numId w:val="37"/>
      </w:numPr>
    </w:pPr>
  </w:style>
  <w:style w:type="paragraph" w:customStyle="1" w:styleId="Openbulletlist2ndlevelNN">
    <w:name w:val="Open bullet list 2nd level NN"/>
    <w:basedOn w:val="ZsysbasisNN"/>
    <w:rsid w:val="00B01DA1"/>
    <w:pPr>
      <w:numPr>
        <w:ilvl w:val="1"/>
        <w:numId w:val="37"/>
      </w:numPr>
    </w:pPr>
  </w:style>
  <w:style w:type="paragraph" w:customStyle="1" w:styleId="Openbulletlist3rdlevelNN">
    <w:name w:val="Open bullet list 3rd level NN"/>
    <w:basedOn w:val="ZsysbasisNN"/>
    <w:rsid w:val="00B01DA1"/>
    <w:pPr>
      <w:numPr>
        <w:ilvl w:val="2"/>
        <w:numId w:val="37"/>
      </w:numPr>
    </w:pPr>
  </w:style>
  <w:style w:type="numbering" w:customStyle="1" w:styleId="OpenbulletlistNN">
    <w:name w:val="Open bullet list NN"/>
    <w:uiPriority w:val="99"/>
    <w:semiHidden/>
    <w:rsid w:val="00B01DA1"/>
    <w:pPr>
      <w:numPr>
        <w:numId w:val="3"/>
      </w:numPr>
    </w:pPr>
  </w:style>
  <w:style w:type="paragraph" w:customStyle="1" w:styleId="Dashedlist1stlevelNN">
    <w:name w:val="Dashed list 1st level NN"/>
    <w:basedOn w:val="ZsysbasisNN"/>
    <w:qFormat/>
    <w:rsid w:val="00B01DA1"/>
    <w:pPr>
      <w:numPr>
        <w:numId w:val="38"/>
      </w:numPr>
    </w:pPr>
  </w:style>
  <w:style w:type="paragraph" w:customStyle="1" w:styleId="Dashedlist2ndlevelNN">
    <w:name w:val="Dashed list 2nd level NN"/>
    <w:basedOn w:val="ZsysbasisNN"/>
    <w:qFormat/>
    <w:rsid w:val="00B01DA1"/>
    <w:pPr>
      <w:numPr>
        <w:ilvl w:val="1"/>
        <w:numId w:val="38"/>
      </w:numPr>
    </w:pPr>
  </w:style>
  <w:style w:type="paragraph" w:customStyle="1" w:styleId="Dashedlist3rdlevelNN">
    <w:name w:val="Dashed list 3rd level NN"/>
    <w:basedOn w:val="ZsysbasisNN"/>
    <w:qFormat/>
    <w:rsid w:val="00B01DA1"/>
    <w:pPr>
      <w:numPr>
        <w:ilvl w:val="2"/>
        <w:numId w:val="38"/>
      </w:numPr>
    </w:pPr>
  </w:style>
  <w:style w:type="numbering" w:customStyle="1" w:styleId="DashedlistNN">
    <w:name w:val="Dashed list NN"/>
    <w:uiPriority w:val="99"/>
    <w:semiHidden/>
    <w:rsid w:val="00B01DA1"/>
    <w:pPr>
      <w:numPr>
        <w:numId w:val="4"/>
      </w:numPr>
    </w:pPr>
  </w:style>
  <w:style w:type="character" w:styleId="BookTitle">
    <w:name w:val="Book Title"/>
    <w:uiPriority w:val="33"/>
    <w:semiHidden/>
    <w:rsid w:val="00E07762"/>
    <w:rPr>
      <w:b/>
      <w:bCs/>
      <w:smallCaps/>
      <w:spacing w:val="5"/>
    </w:rPr>
  </w:style>
  <w:style w:type="character" w:styleId="PlaceholderText">
    <w:name w:val="Placeholder Text"/>
    <w:uiPriority w:val="99"/>
    <w:semiHidden/>
    <w:rsid w:val="007063FC"/>
    <w:rPr>
      <w:color w:val="auto"/>
      <w:bdr w:val="none" w:sz="0" w:space="0" w:color="auto"/>
      <w:shd w:val="clear" w:color="auto" w:fill="FFFF00"/>
    </w:rPr>
  </w:style>
  <w:style w:type="character" w:styleId="SubtleReference">
    <w:name w:val="Subtle Reference"/>
    <w:uiPriority w:val="31"/>
    <w:semiHidden/>
    <w:rsid w:val="008736AE"/>
    <w:rPr>
      <w:smallCaps/>
      <w:color w:val="auto"/>
      <w:u w:val="single"/>
    </w:rPr>
  </w:style>
  <w:style w:type="character" w:styleId="SubtleEmphasis">
    <w:name w:val="Subtle Emphasis"/>
    <w:uiPriority w:val="19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rPr>
      <w:color w:val="999393"/>
    </w:rPr>
    <w:tblPr>
      <w:tblStyleRowBandSize w:val="1"/>
      <w:tblStyleColBandSize w:val="1"/>
      <w:tblInd w:w="0" w:type="dxa"/>
      <w:tblBorders>
        <w:top w:val="single" w:sz="8" w:space="0" w:color="CAC7C7"/>
        <w:bottom w:val="single" w:sz="8" w:space="0" w:color="CAC7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7C7"/>
          <w:left w:val="nil"/>
          <w:bottom w:val="single" w:sz="8" w:space="0" w:color="CAC7C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7C7"/>
          <w:left w:val="nil"/>
          <w:bottom w:val="single" w:sz="8" w:space="0" w:color="CAC7C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1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1F1"/>
      </w:tcPr>
    </w:tblStylePr>
  </w:style>
  <w:style w:type="table" w:styleId="LightShading-Accent3">
    <w:name w:val="Light Shading Accent 3"/>
    <w:basedOn w:val="TableNormal"/>
    <w:uiPriority w:val="60"/>
    <w:rsid w:val="00E07762"/>
    <w:rPr>
      <w:color w:val="AC320F"/>
    </w:rPr>
    <w:tblPr>
      <w:tblStyleRowBandSize w:val="1"/>
      <w:tblStyleColBandSize w:val="1"/>
      <w:tblInd w:w="0" w:type="dxa"/>
      <w:tblBorders>
        <w:top w:val="single" w:sz="8" w:space="0" w:color="E64415"/>
        <w:bottom w:val="single" w:sz="8" w:space="0" w:color="E644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415"/>
          <w:left w:val="nil"/>
          <w:bottom w:val="single" w:sz="8" w:space="0" w:color="E6441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415"/>
          <w:left w:val="nil"/>
          <w:bottom w:val="single" w:sz="8" w:space="0" w:color="E6441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4"/>
      </w:tcPr>
    </w:tblStylePr>
  </w:style>
  <w:style w:type="table" w:styleId="LightShading-Accent2">
    <w:name w:val="Light Shading Accent 2"/>
    <w:basedOn w:val="TableNormal"/>
    <w:uiPriority w:val="60"/>
    <w:rsid w:val="00E07762"/>
    <w:rPr>
      <w:color w:val="AF4B09"/>
    </w:rPr>
    <w:tblPr>
      <w:tblStyleRowBandSize w:val="1"/>
      <w:tblStyleColBandSize w:val="1"/>
      <w:tblInd w:w="0" w:type="dxa"/>
      <w:tblBorders>
        <w:top w:val="single" w:sz="8" w:space="0" w:color="EA650D"/>
        <w:bottom w:val="single" w:sz="8" w:space="0" w:color="EA65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50D"/>
          <w:left w:val="nil"/>
          <w:bottom w:val="single" w:sz="8" w:space="0" w:color="EA650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50D"/>
          <w:left w:val="nil"/>
          <w:bottom w:val="single" w:sz="8" w:space="0" w:color="EA650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C1"/>
      </w:tcPr>
    </w:tblStylePr>
  </w:style>
  <w:style w:type="table" w:styleId="LightGrid-Accent6">
    <w:name w:val="Light Grid Accent 6"/>
    <w:basedOn w:val="TableNormal"/>
    <w:uiPriority w:val="62"/>
    <w:rsid w:val="00E07762"/>
    <w:tblPr>
      <w:tblStyleRowBandSize w:val="1"/>
      <w:tblStyleColBandSize w:val="1"/>
      <w:tblInd w:w="0" w:type="dxa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1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la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firstCol">
      <w:rPr>
        <w:rFonts w:ascii="Calibri" w:eastAsia="宋体" w:hAnsi="Calibri" w:cs="Times New Roman"/>
        <w:b/>
        <w:bCs/>
      </w:rPr>
    </w:tblStylePr>
    <w:tblStylePr w:type="lastCol">
      <w:rPr>
        <w:rFonts w:ascii="Calibri" w:eastAsia="宋体" w:hAnsi="Calibri" w:cs="Times New Roman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Vert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  <w:shd w:val="clear" w:color="auto" w:fill="D9D9D9"/>
      </w:tcPr>
    </w:tblStylePr>
    <w:tblStylePr w:type="band1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  <w:shd w:val="clear" w:color="auto" w:fill="D9D9D9"/>
      </w:tcPr>
    </w:tblStylePr>
    <w:tblStylePr w:type="band2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tblPr>
      <w:tblStyleRowBandSize w:val="1"/>
      <w:tblStyleColBandSize w:val="1"/>
      <w:tblInd w:w="0" w:type="dxa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single" w:sz="8" w:space="0" w:color="999999"/>
          <w:left w:val="single" w:sz="8" w:space="0" w:color="999999"/>
          <w:bottom w:val="single" w:sz="18" w:space="0" w:color="999999"/>
          <w:right w:val="single" w:sz="8" w:space="0" w:color="999999"/>
          <w:insideH w:val="nil"/>
          <w:insideV w:val="single" w:sz="8" w:space="0" w:color="999999"/>
        </w:tcBorders>
      </w:tcPr>
    </w:tblStylePr>
    <w:tblStylePr w:type="la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double" w:sz="6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nil"/>
          <w:insideV w:val="single" w:sz="8" w:space="0" w:color="999999"/>
        </w:tcBorders>
      </w:tcPr>
    </w:tblStylePr>
    <w:tblStylePr w:type="firstCol">
      <w:rPr>
        <w:rFonts w:ascii="Calibri" w:eastAsia="宋体" w:hAnsi="Calibri" w:cs="Times New Roman"/>
        <w:b/>
        <w:bCs/>
      </w:rPr>
    </w:tblStylePr>
    <w:tblStylePr w:type="lastCol">
      <w:rPr>
        <w:rFonts w:ascii="Calibri" w:eastAsia="宋体" w:hAnsi="Calibri" w:cs="Times New Roman"/>
        <w:b/>
        <w:bCs/>
      </w:rPr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  <w:tblStylePr w:type="band1Vert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V w:val="single" w:sz="8" w:space="0" w:color="999999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V w:val="single" w:sz="8" w:space="0" w:color="999999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tblPr>
      <w:tblStyleRowBandSize w:val="1"/>
      <w:tblStyleColBandSize w:val="1"/>
      <w:tblInd w:w="0" w:type="dxa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  <w:insideH w:val="single" w:sz="8" w:space="0" w:color="CAC7C7"/>
        <w:insideV w:val="single" w:sz="8" w:space="0" w:color="CAC7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single" w:sz="8" w:space="0" w:color="CAC7C7"/>
          <w:left w:val="single" w:sz="8" w:space="0" w:color="CAC7C7"/>
          <w:bottom w:val="single" w:sz="18" w:space="0" w:color="CAC7C7"/>
          <w:right w:val="single" w:sz="8" w:space="0" w:color="CAC7C7"/>
          <w:insideH w:val="nil"/>
          <w:insideV w:val="single" w:sz="8" w:space="0" w:color="CAC7C7"/>
        </w:tcBorders>
      </w:tcPr>
    </w:tblStylePr>
    <w:tblStylePr w:type="la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double" w:sz="6" w:space="0" w:color="CAC7C7"/>
          <w:left w:val="single" w:sz="8" w:space="0" w:color="CAC7C7"/>
          <w:bottom w:val="single" w:sz="8" w:space="0" w:color="CAC7C7"/>
          <w:right w:val="single" w:sz="8" w:space="0" w:color="CAC7C7"/>
          <w:insideH w:val="nil"/>
          <w:insideV w:val="single" w:sz="8" w:space="0" w:color="CAC7C7"/>
        </w:tcBorders>
      </w:tcPr>
    </w:tblStylePr>
    <w:tblStylePr w:type="firstCol">
      <w:rPr>
        <w:rFonts w:ascii="Calibri" w:eastAsia="宋体" w:hAnsi="Calibri" w:cs="Times New Roman"/>
        <w:b/>
        <w:bCs/>
      </w:rPr>
    </w:tblStylePr>
    <w:tblStylePr w:type="lastCol">
      <w:rPr>
        <w:rFonts w:ascii="Calibri" w:eastAsia="宋体" w:hAnsi="Calibri" w:cs="Times New Roman"/>
        <w:b/>
        <w:bCs/>
      </w:rPr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  <w:tblStylePr w:type="band1Vert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  <w:shd w:val="clear" w:color="auto" w:fill="F2F1F1"/>
      </w:tcPr>
    </w:tblStylePr>
    <w:tblStylePr w:type="band1Horz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  <w:insideV w:val="single" w:sz="8" w:space="0" w:color="CAC7C7"/>
        </w:tcBorders>
        <w:shd w:val="clear" w:color="auto" w:fill="F2F1F1"/>
      </w:tcPr>
    </w:tblStylePr>
    <w:tblStylePr w:type="band2Horz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  <w:insideV w:val="single" w:sz="8" w:space="0" w:color="CAC7C7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tblPr>
      <w:tblStyleRowBandSize w:val="1"/>
      <w:tblStyleColBandSize w:val="1"/>
      <w:tblInd w:w="0" w:type="dxa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  <w:insideH w:val="single" w:sz="8" w:space="0" w:color="E64415"/>
        <w:insideV w:val="single" w:sz="8" w:space="0" w:color="E644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single" w:sz="8" w:space="0" w:color="E64415"/>
          <w:left w:val="single" w:sz="8" w:space="0" w:color="E64415"/>
          <w:bottom w:val="single" w:sz="18" w:space="0" w:color="E64415"/>
          <w:right w:val="single" w:sz="8" w:space="0" w:color="E64415"/>
          <w:insideH w:val="nil"/>
          <w:insideV w:val="single" w:sz="8" w:space="0" w:color="E64415"/>
        </w:tcBorders>
      </w:tcPr>
    </w:tblStylePr>
    <w:tblStylePr w:type="la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double" w:sz="6" w:space="0" w:color="E64415"/>
          <w:left w:val="single" w:sz="8" w:space="0" w:color="E64415"/>
          <w:bottom w:val="single" w:sz="8" w:space="0" w:color="E64415"/>
          <w:right w:val="single" w:sz="8" w:space="0" w:color="E64415"/>
          <w:insideH w:val="nil"/>
          <w:insideV w:val="single" w:sz="8" w:space="0" w:color="E64415"/>
        </w:tcBorders>
      </w:tcPr>
    </w:tblStylePr>
    <w:tblStylePr w:type="firstCol">
      <w:rPr>
        <w:rFonts w:ascii="Calibri" w:eastAsia="宋体" w:hAnsi="Calibri" w:cs="Times New Roman"/>
        <w:b/>
        <w:bCs/>
      </w:rPr>
    </w:tblStylePr>
    <w:tblStylePr w:type="lastCol">
      <w:rPr>
        <w:rFonts w:ascii="Calibri" w:eastAsia="宋体" w:hAnsi="Calibri" w:cs="Times New Roman"/>
        <w:b/>
        <w:bCs/>
      </w:rPr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  <w:tblStylePr w:type="band1Vert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  <w:shd w:val="clear" w:color="auto" w:fill="F9D0C4"/>
      </w:tcPr>
    </w:tblStylePr>
    <w:tblStylePr w:type="band1Horz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  <w:insideV w:val="single" w:sz="8" w:space="0" w:color="E64415"/>
        </w:tcBorders>
        <w:shd w:val="clear" w:color="auto" w:fill="F9D0C4"/>
      </w:tcPr>
    </w:tblStylePr>
    <w:tblStylePr w:type="band2Horz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  <w:insideV w:val="single" w:sz="8" w:space="0" w:color="E64415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tblPr>
      <w:tblStyleRowBandSize w:val="1"/>
      <w:tblStyleColBandSize w:val="1"/>
      <w:tblInd w:w="0" w:type="dxa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  <w:insideH w:val="single" w:sz="8" w:space="0" w:color="EA650D"/>
        <w:insideV w:val="single" w:sz="8" w:space="0" w:color="EA65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single" w:sz="8" w:space="0" w:color="EA650D"/>
          <w:left w:val="single" w:sz="8" w:space="0" w:color="EA650D"/>
          <w:bottom w:val="single" w:sz="18" w:space="0" w:color="EA650D"/>
          <w:right w:val="single" w:sz="8" w:space="0" w:color="EA650D"/>
          <w:insideH w:val="nil"/>
          <w:insideV w:val="single" w:sz="8" w:space="0" w:color="EA650D"/>
        </w:tcBorders>
      </w:tcPr>
    </w:tblStylePr>
    <w:tblStylePr w:type="lastRow">
      <w:pPr>
        <w:spacing w:before="0" w:after="0" w:line="240" w:lineRule="auto"/>
      </w:pPr>
      <w:rPr>
        <w:rFonts w:ascii="Calibri" w:eastAsia="宋体" w:hAnsi="Calibri" w:cs="Times New Roman"/>
        <w:b/>
        <w:bCs/>
      </w:rPr>
      <w:tblPr/>
      <w:tcPr>
        <w:tcBorders>
          <w:top w:val="double" w:sz="6" w:space="0" w:color="EA650D"/>
          <w:left w:val="single" w:sz="8" w:space="0" w:color="EA650D"/>
          <w:bottom w:val="single" w:sz="8" w:space="0" w:color="EA650D"/>
          <w:right w:val="single" w:sz="8" w:space="0" w:color="EA650D"/>
          <w:insideH w:val="nil"/>
          <w:insideV w:val="single" w:sz="8" w:space="0" w:color="EA650D"/>
        </w:tcBorders>
      </w:tcPr>
    </w:tblStylePr>
    <w:tblStylePr w:type="firstCol">
      <w:rPr>
        <w:rFonts w:ascii="Calibri" w:eastAsia="宋体" w:hAnsi="Calibri" w:cs="Times New Roman"/>
        <w:b/>
        <w:bCs/>
      </w:rPr>
    </w:tblStylePr>
    <w:tblStylePr w:type="lastCol">
      <w:rPr>
        <w:rFonts w:ascii="Calibri" w:eastAsia="宋体" w:hAnsi="Calibri" w:cs="Times New Roman"/>
        <w:b/>
        <w:bCs/>
      </w:rPr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  <w:tblStylePr w:type="band1Vert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  <w:shd w:val="clear" w:color="auto" w:fill="FBD8C1"/>
      </w:tcPr>
    </w:tblStylePr>
    <w:tblStylePr w:type="band1Horz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  <w:insideV w:val="single" w:sz="8" w:space="0" w:color="EA650D"/>
        </w:tcBorders>
        <w:shd w:val="clear" w:color="auto" w:fill="FBD8C1"/>
      </w:tcPr>
    </w:tblStylePr>
    <w:tblStylePr w:type="band2Horz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  <w:insideV w:val="single" w:sz="8" w:space="0" w:color="EA650D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A7A7A"/>
      </w:tcPr>
    </w:tblStylePr>
    <w:tblStylePr w:type="lastRow">
      <w:rPr>
        <w:b/>
        <w:bCs/>
        <w:color w:val="7A7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E0E0E0"/>
      </w:tcPr>
    </w:tblStylePr>
  </w:style>
  <w:style w:type="table" w:styleId="ColorfulList-Accent5">
    <w:name w:val="Colorful List Accent 5"/>
    <w:basedOn w:val="TableNormal"/>
    <w:uiPriority w:val="72"/>
    <w:rsid w:val="00E077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5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5151"/>
      </w:tcPr>
    </w:tblStylePr>
    <w:tblStylePr w:type="lastRow">
      <w:rPr>
        <w:b/>
        <w:bCs/>
        <w:color w:val="51515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styleId="ColorfulList-Accent4">
    <w:name w:val="Colorful List Accent 4"/>
    <w:basedOn w:val="TableNormal"/>
    <w:uiPriority w:val="72"/>
    <w:rsid w:val="00E077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73611"/>
      </w:tcPr>
    </w:tblStylePr>
    <w:tblStylePr w:type="lastRow">
      <w:rPr>
        <w:b/>
        <w:bCs/>
        <w:color w:val="B7361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F1"/>
      </w:tcPr>
    </w:tblStylePr>
    <w:tblStylePr w:type="band1Horz">
      <w:tblPr/>
      <w:tcPr>
        <w:shd w:val="clear" w:color="auto" w:fill="F4F3F3"/>
      </w:tcPr>
    </w:tblStylePr>
  </w:style>
  <w:style w:type="table" w:styleId="ColorfulList-Accent3">
    <w:name w:val="Colorful List Accent 3"/>
    <w:basedOn w:val="TableNormal"/>
    <w:uiPriority w:val="72"/>
    <w:rsid w:val="00E077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39D9D"/>
      </w:tcPr>
    </w:tblStylePr>
    <w:tblStylePr w:type="lastRow">
      <w:rPr>
        <w:b/>
        <w:bCs/>
        <w:color w:val="A39D9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4"/>
      </w:tcPr>
    </w:tblStylePr>
    <w:tblStylePr w:type="band1Horz">
      <w:tblPr/>
      <w:tcPr>
        <w:shd w:val="clear" w:color="auto" w:fill="FAD9CF"/>
      </w:tcPr>
    </w:tblStylePr>
  </w:style>
  <w:style w:type="table" w:styleId="ColorfulList-Accent2">
    <w:name w:val="Colorful List Accent 2"/>
    <w:basedOn w:val="TableNormal"/>
    <w:uiPriority w:val="72"/>
    <w:rsid w:val="00E077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500A"/>
      </w:tcPr>
    </w:tblStylePr>
    <w:tblStylePr w:type="lastRow">
      <w:rPr>
        <w:b/>
        <w:bCs/>
        <w:color w:val="BA50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C1"/>
      </w:tcPr>
    </w:tblStylePr>
    <w:tblStylePr w:type="band1Horz">
      <w:tblPr/>
      <w:tcPr>
        <w:shd w:val="clear" w:color="auto" w:fill="FCDFCD"/>
      </w:tcPr>
    </w:tblStylePr>
  </w:style>
  <w:style w:type="table" w:styleId="ColorfulList-Accent1">
    <w:name w:val="Colorful List Accent 1"/>
    <w:basedOn w:val="TableNormal"/>
    <w:uiPriority w:val="72"/>
    <w:rsid w:val="00E077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500A"/>
      </w:tcPr>
    </w:tblStylePr>
    <w:tblStylePr w:type="lastRow">
      <w:rPr>
        <w:b/>
        <w:bCs/>
        <w:color w:val="BA50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B"/>
      </w:tcPr>
    </w:tblStylePr>
    <w:tblStylePr w:type="band1Horz">
      <w:tblPr/>
      <w:tcPr>
        <w:shd w:val="clear" w:color="auto" w:fill="FFE5C8"/>
      </w:tcPr>
    </w:tblStylePr>
  </w:style>
  <w:style w:type="table" w:styleId="ColorfulShading-Accent6">
    <w:name w:val="Colorful Shading Accent 6"/>
    <w:basedOn w:val="TableNormal"/>
    <w:uiPriority w:val="71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99999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3D3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3D3D"/>
          <w:insideV w:val="nil"/>
        </w:tcBorders>
        <w:shd w:val="clear" w:color="auto" w:fill="3D3D3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/>
      </w:tcPr>
    </w:tblStylePr>
    <w:tblStylePr w:type="band1Vert">
      <w:tblPr/>
      <w:tcPr>
        <w:shd w:val="clear" w:color="auto" w:fill="C1C1C1"/>
      </w:tcPr>
    </w:tblStylePr>
    <w:tblStylePr w:type="band1Horz">
      <w:tblPr/>
      <w:tcPr>
        <w:shd w:val="clear" w:color="auto" w:fill="B2B2B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24" w:space="0" w:color="666666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5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B5B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B5B5B"/>
          <w:insideV w:val="nil"/>
        </w:tcBorders>
        <w:shd w:val="clear" w:color="auto" w:fill="5B5B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/>
      </w:tcPr>
    </w:tblStylePr>
    <w:tblStylePr w:type="band1Vert">
      <w:tblPr/>
      <w:tcPr>
        <w:shd w:val="clear" w:color="auto" w:fill="D6D6D6"/>
      </w:tcPr>
    </w:tblStylePr>
    <w:tblStylePr w:type="band1Horz">
      <w:tblPr/>
      <w:tcPr>
        <w:shd w:val="clear" w:color="auto" w:fill="CCCCC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24" w:space="0" w:color="E64415"/>
        <w:left w:val="single" w:sz="4" w:space="0" w:color="CAC7C7"/>
        <w:bottom w:val="single" w:sz="4" w:space="0" w:color="CAC7C7"/>
        <w:right w:val="single" w:sz="4" w:space="0" w:color="CAC7C7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9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41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B757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B7575"/>
          <w:insideV w:val="nil"/>
        </w:tcBorders>
        <w:shd w:val="clear" w:color="auto" w:fill="7B757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575"/>
      </w:tcPr>
    </w:tblStylePr>
    <w:tblStylePr w:type="band1Vert">
      <w:tblPr/>
      <w:tcPr>
        <w:shd w:val="clear" w:color="auto" w:fill="E9E8E8"/>
      </w:tcPr>
    </w:tblStylePr>
    <w:tblStylePr w:type="band1Horz">
      <w:tblPr/>
      <w:tcPr>
        <w:shd w:val="clear" w:color="auto" w:fill="E4E3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AC7C7"/>
        <w:left w:val="single" w:sz="4" w:space="0" w:color="E64415"/>
        <w:bottom w:val="single" w:sz="4" w:space="0" w:color="E64415"/>
        <w:right w:val="single" w:sz="4" w:space="0" w:color="E6441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C7C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9280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9280C"/>
          <w:insideV w:val="nil"/>
        </w:tcBorders>
        <w:shd w:val="clear" w:color="auto" w:fill="89280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80C"/>
      </w:tcPr>
    </w:tblStylePr>
    <w:tblStylePr w:type="band1Vert">
      <w:tblPr/>
      <w:tcPr>
        <w:shd w:val="clear" w:color="auto" w:fill="F6B3A0"/>
      </w:tcPr>
    </w:tblStylePr>
    <w:tblStylePr w:type="band1Horz">
      <w:tblPr/>
      <w:tcPr>
        <w:shd w:val="clear" w:color="auto" w:fill="F4A088"/>
      </w:tcPr>
    </w:tblStylePr>
  </w:style>
  <w:style w:type="table" w:styleId="ColorfulShading-Accent2">
    <w:name w:val="Colorful Shading Accent 2"/>
    <w:basedOn w:val="TableNormal"/>
    <w:uiPriority w:val="71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24" w:space="0" w:color="EA650D"/>
        <w:left w:val="single" w:sz="4" w:space="0" w:color="EA650D"/>
        <w:bottom w:val="single" w:sz="4" w:space="0" w:color="EA650D"/>
        <w:right w:val="single" w:sz="4" w:space="0" w:color="EA650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50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3C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3C08"/>
          <w:insideV w:val="nil"/>
        </w:tcBorders>
        <w:shd w:val="clear" w:color="auto" w:fill="8C3C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C08"/>
      </w:tcPr>
    </w:tblStylePr>
    <w:tblStylePr w:type="band1Vert">
      <w:tblPr/>
      <w:tcPr>
        <w:shd w:val="clear" w:color="auto" w:fill="F9C09B"/>
      </w:tcPr>
    </w:tblStylePr>
    <w:tblStylePr w:type="band1Horz">
      <w:tblPr/>
      <w:tcPr>
        <w:shd w:val="clear" w:color="auto" w:fill="F8B18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24" w:space="0" w:color="EA650D"/>
        <w:left w:val="single" w:sz="4" w:space="0" w:color="EE7F00"/>
        <w:bottom w:val="single" w:sz="4" w:space="0" w:color="EE7F00"/>
        <w:right w:val="single" w:sz="4" w:space="0" w:color="EE7F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50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4C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4C00"/>
          <w:insideV w:val="nil"/>
        </w:tcBorders>
        <w:shd w:val="clear" w:color="auto" w:fill="8E4C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C00"/>
      </w:tcPr>
    </w:tblStylePr>
    <w:tblStylePr w:type="band1Vert">
      <w:tblPr/>
      <w:tcPr>
        <w:shd w:val="clear" w:color="auto" w:fill="FFCC92"/>
      </w:tcPr>
    </w:tblStylePr>
    <w:tblStylePr w:type="band1Horz">
      <w:tblPr/>
      <w:tcPr>
        <w:shd w:val="clear" w:color="auto" w:fill="FFBF77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6">
    <w:name w:val="Colorful Grid Accent 6"/>
    <w:basedOn w:val="TableNormal"/>
    <w:uiPriority w:val="73"/>
    <w:rsid w:val="00E0776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rPr>
        <w:b/>
        <w:bCs/>
      </w:rPr>
      <w:tblPr/>
      <w:tcPr>
        <w:shd w:val="clear" w:color="auto" w:fill="C1C1C1"/>
      </w:tcPr>
    </w:tblStylePr>
    <w:tblStylePr w:type="lastRow">
      <w:rPr>
        <w:b/>
        <w:bCs/>
        <w:color w:val="000000"/>
      </w:rPr>
      <w:tblPr/>
      <w:tcPr>
        <w:shd w:val="clear" w:color="auto" w:fill="C1C1C1"/>
      </w:tcPr>
    </w:tblStylePr>
    <w:tblStylePr w:type="firstCol">
      <w:rPr>
        <w:color w:val="FFFFFF"/>
      </w:rPr>
      <w:tblPr/>
      <w:tcPr>
        <w:shd w:val="clear" w:color="auto" w:fill="4C4C4C"/>
      </w:tcPr>
    </w:tblStylePr>
    <w:tblStylePr w:type="lastCol">
      <w:rPr>
        <w:color w:val="FFFFFF"/>
      </w:rPr>
      <w:tblPr/>
      <w:tcPr>
        <w:shd w:val="clear" w:color="auto" w:fill="4C4C4C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B2B2B2"/>
      </w:tcPr>
    </w:tblStylePr>
  </w:style>
  <w:style w:type="table" w:styleId="ColorfulGrid-Accent5">
    <w:name w:val="Colorful Grid Accent 5"/>
    <w:basedOn w:val="TableNormal"/>
    <w:uiPriority w:val="73"/>
    <w:rsid w:val="00E0776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6D6D6"/>
      </w:tcPr>
    </w:tblStylePr>
    <w:tblStylePr w:type="lastRow">
      <w:rPr>
        <w:b/>
        <w:bCs/>
        <w:color w:val="000000"/>
      </w:rPr>
      <w:tblPr/>
      <w:tcPr>
        <w:shd w:val="clear" w:color="auto" w:fill="D6D6D6"/>
      </w:tcPr>
    </w:tblStylePr>
    <w:tblStylePr w:type="firstCol">
      <w:rPr>
        <w:color w:val="FFFFFF"/>
      </w:rPr>
      <w:tblPr/>
      <w:tcPr>
        <w:shd w:val="clear" w:color="auto" w:fill="727272"/>
      </w:tcPr>
    </w:tblStylePr>
    <w:tblStylePr w:type="lastCol">
      <w:rPr>
        <w:color w:val="FFFFFF"/>
      </w:rPr>
      <w:tblPr/>
      <w:tcPr>
        <w:shd w:val="clear" w:color="auto" w:fill="727272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ColorfulGrid-Accent4">
    <w:name w:val="Colorful Grid Accent 4"/>
    <w:basedOn w:val="TableNormal"/>
    <w:uiPriority w:val="73"/>
    <w:rsid w:val="00E0776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/>
    </w:tcPr>
    <w:tblStylePr w:type="firstRow">
      <w:rPr>
        <w:b/>
        <w:bCs/>
      </w:rPr>
      <w:tblPr/>
      <w:tcPr>
        <w:shd w:val="clear" w:color="auto" w:fill="E9E8E8"/>
      </w:tcPr>
    </w:tblStylePr>
    <w:tblStylePr w:type="lastRow">
      <w:rPr>
        <w:b/>
        <w:bCs/>
        <w:color w:val="000000"/>
      </w:rPr>
      <w:tblPr/>
      <w:tcPr>
        <w:shd w:val="clear" w:color="auto" w:fill="E9E8E8"/>
      </w:tcPr>
    </w:tblStylePr>
    <w:tblStylePr w:type="firstCol">
      <w:rPr>
        <w:color w:val="FFFFFF"/>
      </w:rPr>
      <w:tblPr/>
      <w:tcPr>
        <w:shd w:val="clear" w:color="auto" w:fill="999393"/>
      </w:tcPr>
    </w:tblStylePr>
    <w:tblStylePr w:type="lastCol">
      <w:rPr>
        <w:color w:val="FFFFFF"/>
      </w:rPr>
      <w:tblPr/>
      <w:tcPr>
        <w:shd w:val="clear" w:color="auto" w:fill="999393"/>
      </w:tcPr>
    </w:tblStylePr>
    <w:tblStylePr w:type="band1Vert">
      <w:tblPr/>
      <w:tcPr>
        <w:shd w:val="clear" w:color="auto" w:fill="E4E3E3"/>
      </w:tcPr>
    </w:tblStylePr>
    <w:tblStylePr w:type="band1Horz">
      <w:tblPr/>
      <w:tcPr>
        <w:shd w:val="clear" w:color="auto" w:fill="E4E3E3"/>
      </w:tcPr>
    </w:tblStylePr>
  </w:style>
  <w:style w:type="table" w:styleId="ColorfulGrid-Accent3">
    <w:name w:val="Colorful Grid Accent 3"/>
    <w:basedOn w:val="TableNormal"/>
    <w:uiPriority w:val="73"/>
    <w:rsid w:val="00E0776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9CF"/>
    </w:tcPr>
    <w:tblStylePr w:type="firstRow">
      <w:rPr>
        <w:b/>
        <w:bCs/>
      </w:rPr>
      <w:tblPr/>
      <w:tcPr>
        <w:shd w:val="clear" w:color="auto" w:fill="F6B3A0"/>
      </w:tcPr>
    </w:tblStylePr>
    <w:tblStylePr w:type="lastRow">
      <w:rPr>
        <w:b/>
        <w:bCs/>
        <w:color w:val="000000"/>
      </w:rPr>
      <w:tblPr/>
      <w:tcPr>
        <w:shd w:val="clear" w:color="auto" w:fill="F6B3A0"/>
      </w:tcPr>
    </w:tblStylePr>
    <w:tblStylePr w:type="firstCol">
      <w:rPr>
        <w:color w:val="FFFFFF"/>
      </w:rPr>
      <w:tblPr/>
      <w:tcPr>
        <w:shd w:val="clear" w:color="auto" w:fill="AC320F"/>
      </w:tcPr>
    </w:tblStylePr>
    <w:tblStylePr w:type="lastCol">
      <w:rPr>
        <w:color w:val="FFFFFF"/>
      </w:rPr>
      <w:tblPr/>
      <w:tcPr>
        <w:shd w:val="clear" w:color="auto" w:fill="AC320F"/>
      </w:tcPr>
    </w:tblStylePr>
    <w:tblStylePr w:type="band1Vert">
      <w:tblPr/>
      <w:tcPr>
        <w:shd w:val="clear" w:color="auto" w:fill="F4A088"/>
      </w:tcPr>
    </w:tblStylePr>
    <w:tblStylePr w:type="band1Horz">
      <w:tblPr/>
      <w:tcPr>
        <w:shd w:val="clear" w:color="auto" w:fill="F4A088"/>
      </w:tcPr>
    </w:tblStylePr>
  </w:style>
  <w:style w:type="table" w:styleId="ColorfulGrid-Accent2">
    <w:name w:val="Colorful Grid Accent 2"/>
    <w:basedOn w:val="TableNormal"/>
    <w:uiPriority w:val="73"/>
    <w:rsid w:val="00E0776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CD"/>
    </w:tcPr>
    <w:tblStylePr w:type="firstRow">
      <w:rPr>
        <w:b/>
        <w:bCs/>
      </w:rPr>
      <w:tblPr/>
      <w:tcPr>
        <w:shd w:val="clear" w:color="auto" w:fill="F9C09B"/>
      </w:tcPr>
    </w:tblStylePr>
    <w:tblStylePr w:type="lastRow">
      <w:rPr>
        <w:b/>
        <w:bCs/>
        <w:color w:val="000000"/>
      </w:rPr>
      <w:tblPr/>
      <w:tcPr>
        <w:shd w:val="clear" w:color="auto" w:fill="F9C09B"/>
      </w:tcPr>
    </w:tblStylePr>
    <w:tblStylePr w:type="firstCol">
      <w:rPr>
        <w:color w:val="FFFFFF"/>
      </w:rPr>
      <w:tblPr/>
      <w:tcPr>
        <w:shd w:val="clear" w:color="auto" w:fill="AF4B09"/>
      </w:tcPr>
    </w:tblStylePr>
    <w:tblStylePr w:type="lastCol">
      <w:rPr>
        <w:color w:val="FFFFFF"/>
      </w:rPr>
      <w:tblPr/>
      <w:tcPr>
        <w:shd w:val="clear" w:color="auto" w:fill="AF4B09"/>
      </w:tcPr>
    </w:tblStylePr>
    <w:tblStylePr w:type="band1Vert">
      <w:tblPr/>
      <w:tcPr>
        <w:shd w:val="clear" w:color="auto" w:fill="F8B182"/>
      </w:tcPr>
    </w:tblStylePr>
    <w:tblStylePr w:type="band1Horz">
      <w:tblPr/>
      <w:tcPr>
        <w:shd w:val="clear" w:color="auto" w:fill="F8B182"/>
      </w:tcPr>
    </w:tblStylePr>
  </w:style>
  <w:style w:type="table" w:styleId="ColorfulGrid-Accent1">
    <w:name w:val="Colorful Grid Accent 1"/>
    <w:basedOn w:val="TableNormal"/>
    <w:uiPriority w:val="73"/>
    <w:rsid w:val="00E0776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5C8"/>
    </w:tcPr>
    <w:tblStylePr w:type="firstRow">
      <w:rPr>
        <w:b/>
        <w:bCs/>
      </w:rPr>
      <w:tblPr/>
      <w:tcPr>
        <w:shd w:val="clear" w:color="auto" w:fill="FFCC92"/>
      </w:tcPr>
    </w:tblStylePr>
    <w:tblStylePr w:type="lastRow">
      <w:rPr>
        <w:b/>
        <w:bCs/>
        <w:color w:val="000000"/>
      </w:rPr>
      <w:tblPr/>
      <w:tcPr>
        <w:shd w:val="clear" w:color="auto" w:fill="FFCC92"/>
      </w:tcPr>
    </w:tblStylePr>
    <w:tblStylePr w:type="firstCol">
      <w:rPr>
        <w:color w:val="FFFFFF"/>
      </w:rPr>
      <w:tblPr/>
      <w:tcPr>
        <w:shd w:val="clear" w:color="auto" w:fill="B25E00"/>
      </w:tcPr>
    </w:tblStylePr>
    <w:tblStylePr w:type="lastCol">
      <w:rPr>
        <w:color w:val="FFFFFF"/>
      </w:rPr>
      <w:tblPr/>
      <w:tcPr>
        <w:shd w:val="clear" w:color="auto" w:fill="B25E00"/>
      </w:tcPr>
    </w:tblStylePr>
    <w:tblStylePr w:type="band1Vert">
      <w:tblPr/>
      <w:tcPr>
        <w:shd w:val="clear" w:color="auto" w:fill="FFBF77"/>
      </w:tcPr>
    </w:tblStylePr>
    <w:tblStylePr w:type="band1Horz">
      <w:tblPr/>
      <w:tcPr>
        <w:shd w:val="clear" w:color="auto" w:fill="FFBF77"/>
      </w:tcPr>
    </w:tblStylePr>
  </w:style>
  <w:style w:type="table" w:styleId="MediumList2-Accent6">
    <w:name w:val="Medium List 2 Accent 6"/>
    <w:basedOn w:val="TableNormal"/>
    <w:uiPriority w:val="66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666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666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9999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999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C7C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AC7C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C7C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AC7C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1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1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41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6441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41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6441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650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A650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650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A650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C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C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EE7F00"/>
        <w:left w:val="single" w:sz="8" w:space="0" w:color="EE7F00"/>
        <w:bottom w:val="single" w:sz="8" w:space="0" w:color="EE7F00"/>
        <w:right w:val="single" w:sz="8" w:space="0" w:color="EE7F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F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E7F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F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E7F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8" w:space="0" w:color="666666"/>
        <w:bottom w:val="single" w:sz="8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Times New Roman"/>
      </w:rPr>
      <w:tblPr/>
      <w:tcPr>
        <w:tcBorders>
          <w:top w:val="nil"/>
          <w:bottom w:val="single" w:sz="8" w:space="0" w:color="66666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table" w:styleId="MediumList1-Accent5">
    <w:name w:val="Medium List 1 Accent 5"/>
    <w:basedOn w:val="TableNormal"/>
    <w:uiPriority w:val="65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8" w:space="0" w:color="999999"/>
        <w:bottom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Times New Roman"/>
      </w:rPr>
      <w:tblPr/>
      <w:tcPr>
        <w:tcBorders>
          <w:top w:val="nil"/>
          <w:bottom w:val="single" w:sz="8" w:space="0" w:color="999999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99999"/>
          <w:bottom w:val="single" w:sz="8" w:space="0" w:color="9999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/>
          <w:bottom w:val="single" w:sz="8" w:space="0" w:color="999999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MediumList1-Accent4">
    <w:name w:val="Medium List 1 Accent 4"/>
    <w:basedOn w:val="TableNormal"/>
    <w:uiPriority w:val="65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8" w:space="0" w:color="CAC7C7"/>
        <w:bottom w:val="single" w:sz="8" w:space="0" w:color="CAC7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Times New Roman"/>
      </w:rPr>
      <w:tblPr/>
      <w:tcPr>
        <w:tcBorders>
          <w:top w:val="nil"/>
          <w:bottom w:val="single" w:sz="8" w:space="0" w:color="CAC7C7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CAC7C7"/>
          <w:bottom w:val="single" w:sz="8" w:space="0" w:color="CAC7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C7C7"/>
          <w:bottom w:val="single" w:sz="8" w:space="0" w:color="CAC7C7"/>
        </w:tcBorders>
      </w:tcPr>
    </w:tblStylePr>
    <w:tblStylePr w:type="band1Vert">
      <w:tblPr/>
      <w:tcPr>
        <w:shd w:val="clear" w:color="auto" w:fill="F2F1F1"/>
      </w:tcPr>
    </w:tblStylePr>
    <w:tblStylePr w:type="band1Horz">
      <w:tblPr/>
      <w:tcPr>
        <w:shd w:val="clear" w:color="auto" w:fill="F2F1F1"/>
      </w:tcPr>
    </w:tblStylePr>
  </w:style>
  <w:style w:type="table" w:styleId="MediumList1-Accent3">
    <w:name w:val="Medium List 1 Accent 3"/>
    <w:basedOn w:val="TableNormal"/>
    <w:uiPriority w:val="65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8" w:space="0" w:color="E64415"/>
        <w:bottom w:val="single" w:sz="8" w:space="0" w:color="E644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Times New Roman"/>
      </w:rPr>
      <w:tblPr/>
      <w:tcPr>
        <w:tcBorders>
          <w:top w:val="nil"/>
          <w:bottom w:val="single" w:sz="8" w:space="0" w:color="E64415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64415"/>
          <w:bottom w:val="single" w:sz="8" w:space="0" w:color="E6441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415"/>
          <w:bottom w:val="single" w:sz="8" w:space="0" w:color="E64415"/>
        </w:tcBorders>
      </w:tcPr>
    </w:tblStylePr>
    <w:tblStylePr w:type="band1Vert">
      <w:tblPr/>
      <w:tcPr>
        <w:shd w:val="clear" w:color="auto" w:fill="F9D0C4"/>
      </w:tcPr>
    </w:tblStylePr>
    <w:tblStylePr w:type="band1Horz">
      <w:tblPr/>
      <w:tcPr>
        <w:shd w:val="clear" w:color="auto" w:fill="F9D0C4"/>
      </w:tcPr>
    </w:tblStylePr>
  </w:style>
  <w:style w:type="table" w:styleId="MediumList1-Accent2">
    <w:name w:val="Medium List 1 Accent 2"/>
    <w:basedOn w:val="TableNormal"/>
    <w:uiPriority w:val="65"/>
    <w:rsid w:val="00E07762"/>
    <w:rPr>
      <w:color w:val="000000"/>
    </w:rPr>
    <w:tblPr>
      <w:tblStyleRowBandSize w:val="1"/>
      <w:tblStyleColBandSize w:val="1"/>
      <w:tblInd w:w="0" w:type="dxa"/>
      <w:tblBorders>
        <w:top w:val="single" w:sz="8" w:space="0" w:color="EA650D"/>
        <w:bottom w:val="single" w:sz="8" w:space="0" w:color="EA65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Times New Roman"/>
      </w:rPr>
      <w:tblPr/>
      <w:tcPr>
        <w:tcBorders>
          <w:top w:val="nil"/>
          <w:bottom w:val="single" w:sz="8" w:space="0" w:color="EA650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A650D"/>
          <w:bottom w:val="single" w:sz="8" w:space="0" w:color="EA650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650D"/>
          <w:bottom w:val="single" w:sz="8" w:space="0" w:color="EA650D"/>
        </w:tcBorders>
      </w:tcPr>
    </w:tblStylePr>
    <w:tblStylePr w:type="band1Vert">
      <w:tblPr/>
      <w:tcPr>
        <w:shd w:val="clear" w:color="auto" w:fill="FBD8C1"/>
      </w:tcPr>
    </w:tblStylePr>
    <w:tblStylePr w:type="band1Horz">
      <w:tblPr/>
      <w:tcPr>
        <w:shd w:val="clear" w:color="auto" w:fill="FBD8C1"/>
      </w:tcPr>
    </w:tblStylePr>
  </w:style>
  <w:style w:type="table" w:styleId="MediumShading2-Accent6">
    <w:name w:val="Medium Shading 2 Accent 6"/>
    <w:basedOn w:val="TableNormal"/>
    <w:uiPriority w:val="64"/>
    <w:rsid w:val="00E0776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7C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7C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C7C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41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41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41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50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50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50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tblPr>
      <w:tblStyleRowBandSize w:val="1"/>
      <w:tblStyleColBandSize w:val="1"/>
      <w:tblInd w:w="0" w:type="dxa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tblPr>
      <w:tblStyleRowBandSize w:val="1"/>
      <w:tblStyleColBandSize w:val="1"/>
      <w:tblInd w:w="0" w:type="dxa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nil"/>
        </w:tcBorders>
        <w:shd w:val="clear" w:color="auto" w:fill="9999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tblPr>
      <w:tblStyleRowBandSize w:val="1"/>
      <w:tblStyleColBandSize w:val="1"/>
      <w:tblInd w:w="0" w:type="dxa"/>
      <w:tblBorders>
        <w:top w:val="single" w:sz="8" w:space="0" w:color="D7D5D5"/>
        <w:left w:val="single" w:sz="8" w:space="0" w:color="D7D5D5"/>
        <w:bottom w:val="single" w:sz="8" w:space="0" w:color="D7D5D5"/>
        <w:right w:val="single" w:sz="8" w:space="0" w:color="D7D5D5"/>
        <w:insideH w:val="single" w:sz="8" w:space="0" w:color="D7D5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7D5D5"/>
          <w:left w:val="single" w:sz="8" w:space="0" w:color="D7D5D5"/>
          <w:bottom w:val="single" w:sz="8" w:space="0" w:color="D7D5D5"/>
          <w:right w:val="single" w:sz="8" w:space="0" w:color="D7D5D5"/>
          <w:insideH w:val="nil"/>
          <w:insideV w:val="nil"/>
        </w:tcBorders>
        <w:shd w:val="clear" w:color="auto" w:fill="CAC7C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5D5"/>
          <w:left w:val="single" w:sz="8" w:space="0" w:color="D7D5D5"/>
          <w:bottom w:val="single" w:sz="8" w:space="0" w:color="D7D5D5"/>
          <w:right w:val="single" w:sz="8" w:space="0" w:color="D7D5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tblPr>
      <w:tblStyleRowBandSize w:val="1"/>
      <w:tblStyleColBandSize w:val="1"/>
      <w:tblInd w:w="0" w:type="dxa"/>
      <w:tblBorders>
        <w:top w:val="single" w:sz="8" w:space="0" w:color="EE714D"/>
        <w:left w:val="single" w:sz="8" w:space="0" w:color="EE714D"/>
        <w:bottom w:val="single" w:sz="8" w:space="0" w:color="EE714D"/>
        <w:right w:val="single" w:sz="8" w:space="0" w:color="EE714D"/>
        <w:insideH w:val="single" w:sz="8" w:space="0" w:color="EE71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14D"/>
          <w:left w:val="single" w:sz="8" w:space="0" w:color="EE714D"/>
          <w:bottom w:val="single" w:sz="8" w:space="0" w:color="EE714D"/>
          <w:right w:val="single" w:sz="8" w:space="0" w:color="EE714D"/>
          <w:insideH w:val="nil"/>
          <w:insideV w:val="nil"/>
        </w:tcBorders>
        <w:shd w:val="clear" w:color="auto" w:fill="E6441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14D"/>
          <w:left w:val="single" w:sz="8" w:space="0" w:color="EE714D"/>
          <w:bottom w:val="single" w:sz="8" w:space="0" w:color="EE714D"/>
          <w:right w:val="single" w:sz="8" w:space="0" w:color="EE714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4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tblPr>
      <w:tblStyleRowBandSize w:val="1"/>
      <w:tblStyleColBandSize w:val="1"/>
      <w:tblInd w:w="0" w:type="dxa"/>
      <w:tblBorders>
        <w:top w:val="single" w:sz="8" w:space="0" w:color="F48A44"/>
        <w:left w:val="single" w:sz="8" w:space="0" w:color="F48A44"/>
        <w:bottom w:val="single" w:sz="8" w:space="0" w:color="F48A44"/>
        <w:right w:val="single" w:sz="8" w:space="0" w:color="F48A44"/>
        <w:insideH w:val="single" w:sz="8" w:space="0" w:color="F48A4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48A44"/>
          <w:left w:val="single" w:sz="8" w:space="0" w:color="F48A44"/>
          <w:bottom w:val="single" w:sz="8" w:space="0" w:color="F48A44"/>
          <w:right w:val="single" w:sz="8" w:space="0" w:color="F48A44"/>
          <w:insideH w:val="nil"/>
          <w:insideV w:val="nil"/>
        </w:tcBorders>
        <w:shd w:val="clear" w:color="auto" w:fill="EA650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44"/>
          <w:left w:val="single" w:sz="8" w:space="0" w:color="F48A44"/>
          <w:bottom w:val="single" w:sz="8" w:space="0" w:color="F48A44"/>
          <w:right w:val="single" w:sz="8" w:space="0" w:color="F48A4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C1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C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666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2B2B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2B2B2"/>
      </w:tcPr>
    </w:tblStylePr>
  </w:style>
  <w:style w:type="table" w:styleId="MediumGrid3-Accent5">
    <w:name w:val="Medium Grid 3 Accent 5"/>
    <w:basedOn w:val="TableNormal"/>
    <w:uiPriority w:val="69"/>
    <w:rsid w:val="00E0776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999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999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999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999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CCCC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CCCCC"/>
      </w:tcPr>
    </w:tblStylePr>
  </w:style>
  <w:style w:type="table" w:styleId="MediumGrid3-Accent4">
    <w:name w:val="Medium Grid 3 Accent 4"/>
    <w:basedOn w:val="TableNormal"/>
    <w:uiPriority w:val="69"/>
    <w:rsid w:val="00E0776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1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AC7C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AC7C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AC7C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AC7C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4E3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4E3E3"/>
      </w:tcPr>
    </w:tblStylePr>
  </w:style>
  <w:style w:type="table" w:styleId="MediumGrid3-Accent3">
    <w:name w:val="Medium Grid 3 Accent 3"/>
    <w:basedOn w:val="TableNormal"/>
    <w:uiPriority w:val="69"/>
    <w:rsid w:val="00E0776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0C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441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441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441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441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0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088"/>
      </w:tcPr>
    </w:tblStylePr>
  </w:style>
  <w:style w:type="table" w:styleId="MediumGrid3-Accent2">
    <w:name w:val="Medium Grid 3 Accent 2"/>
    <w:basedOn w:val="TableNormal"/>
    <w:uiPriority w:val="69"/>
    <w:rsid w:val="00E0776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C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A650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A650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A650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A650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8B18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8B182"/>
      </w:tcPr>
    </w:tblStylePr>
  </w:style>
  <w:style w:type="table" w:styleId="MediumGrid3-Accent1">
    <w:name w:val="Medium Grid 3 Accent 1"/>
    <w:basedOn w:val="TableNormal"/>
    <w:uiPriority w:val="69"/>
    <w:rsid w:val="00E0776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B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E7F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E7F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E7F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E7F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BF77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BF77"/>
      </w:tcPr>
    </w:tblStylePr>
  </w:style>
  <w:style w:type="table" w:styleId="MediumGrid2-Accent6">
    <w:name w:val="Medium Grid 2 Accent 6"/>
    <w:basedOn w:val="TableNormal"/>
    <w:uiPriority w:val="68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  <w:tblStylePr w:type="firstRow">
      <w:rPr>
        <w:b/>
        <w:bCs/>
        <w:color w:val="000000"/>
      </w:rPr>
      <w:tblPr/>
      <w:tcPr>
        <w:shd w:val="clear" w:color="auto" w:fill="F0F0F0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tcBorders>
          <w:insideH w:val="single" w:sz="6" w:space="0" w:color="666666"/>
          <w:insideV w:val="single" w:sz="6" w:space="0" w:color="666666"/>
        </w:tcBorders>
        <w:shd w:val="clear" w:color="auto" w:fill="B2B2B2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5F5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tcBorders>
          <w:insideH w:val="single" w:sz="6" w:space="0" w:color="999999"/>
          <w:insideV w:val="single" w:sz="6" w:space="0" w:color="999999"/>
        </w:tcBorders>
        <w:shd w:val="clear" w:color="auto" w:fill="CCCCC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  <w:insideH w:val="single" w:sz="8" w:space="0" w:color="CAC7C7"/>
        <w:insideV w:val="single" w:sz="8" w:space="0" w:color="CAC7C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1F1"/>
    </w:tcPr>
    <w:tblStylePr w:type="firstRow">
      <w:rPr>
        <w:b/>
        <w:bCs/>
        <w:color w:val="000000"/>
      </w:rPr>
      <w:tblPr/>
      <w:tcPr>
        <w:shd w:val="clear" w:color="auto" w:fill="F9F9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3F3"/>
      </w:tcPr>
    </w:tblStylePr>
    <w:tblStylePr w:type="band1Vert">
      <w:tblPr/>
      <w:tcPr>
        <w:shd w:val="clear" w:color="auto" w:fill="E4E3E3"/>
      </w:tcPr>
    </w:tblStylePr>
    <w:tblStylePr w:type="band1Horz">
      <w:tblPr/>
      <w:tcPr>
        <w:tcBorders>
          <w:insideH w:val="single" w:sz="6" w:space="0" w:color="CAC7C7"/>
          <w:insideV w:val="single" w:sz="6" w:space="0" w:color="CAC7C7"/>
        </w:tcBorders>
        <w:shd w:val="clear" w:color="auto" w:fill="E4E3E3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  <w:insideH w:val="single" w:sz="8" w:space="0" w:color="E64415"/>
        <w:insideV w:val="single" w:sz="8" w:space="0" w:color="E6441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0C4"/>
    </w:tcPr>
    <w:tblStylePr w:type="firstRow">
      <w:rPr>
        <w:b/>
        <w:bCs/>
        <w:color w:val="000000"/>
      </w:rPr>
      <w:tblPr/>
      <w:tcPr>
        <w:shd w:val="clear" w:color="auto" w:fill="FDEC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F"/>
      </w:tcPr>
    </w:tblStylePr>
    <w:tblStylePr w:type="band1Vert">
      <w:tblPr/>
      <w:tcPr>
        <w:shd w:val="clear" w:color="auto" w:fill="F4A088"/>
      </w:tcPr>
    </w:tblStylePr>
    <w:tblStylePr w:type="band1Horz">
      <w:tblPr/>
      <w:tcPr>
        <w:tcBorders>
          <w:insideH w:val="single" w:sz="6" w:space="0" w:color="E64415"/>
          <w:insideV w:val="single" w:sz="6" w:space="0" w:color="E64415"/>
        </w:tcBorders>
        <w:shd w:val="clear" w:color="auto" w:fill="F4A088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  <w:insideH w:val="single" w:sz="8" w:space="0" w:color="EA650D"/>
        <w:insideV w:val="single" w:sz="8" w:space="0" w:color="EA650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C1"/>
    </w:tcPr>
    <w:tblStylePr w:type="firstRow">
      <w:rPr>
        <w:b/>
        <w:bCs/>
        <w:color w:val="000000"/>
      </w:rPr>
      <w:tblPr/>
      <w:tcPr>
        <w:shd w:val="clear" w:color="auto" w:fill="FDEF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D"/>
      </w:tcPr>
    </w:tblStylePr>
    <w:tblStylePr w:type="band1Vert">
      <w:tblPr/>
      <w:tcPr>
        <w:shd w:val="clear" w:color="auto" w:fill="F8B182"/>
      </w:tcPr>
    </w:tblStylePr>
    <w:tblStylePr w:type="band1Horz">
      <w:tblPr/>
      <w:tcPr>
        <w:tcBorders>
          <w:insideH w:val="single" w:sz="6" w:space="0" w:color="EA650D"/>
          <w:insideV w:val="single" w:sz="6" w:space="0" w:color="EA650D"/>
        </w:tcBorders>
        <w:shd w:val="clear" w:color="auto" w:fill="F8B182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E07762"/>
    <w:rPr>
      <w:rFonts w:ascii="Calibri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EE7F00"/>
        <w:left w:val="single" w:sz="8" w:space="0" w:color="EE7F00"/>
        <w:bottom w:val="single" w:sz="8" w:space="0" w:color="EE7F00"/>
        <w:right w:val="single" w:sz="8" w:space="0" w:color="EE7F00"/>
        <w:insideH w:val="single" w:sz="8" w:space="0" w:color="EE7F00"/>
        <w:insideV w:val="single" w:sz="8" w:space="0" w:color="EE7F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BB"/>
    </w:tcPr>
    <w:tblStylePr w:type="firstRow">
      <w:rPr>
        <w:b/>
        <w:bCs/>
        <w:color w:val="000000"/>
      </w:rPr>
      <w:tblPr/>
      <w:tcPr>
        <w:shd w:val="clear" w:color="auto" w:fill="FFF2E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/>
      </w:tcPr>
    </w:tblStylePr>
    <w:tblStylePr w:type="band1Vert">
      <w:tblPr/>
      <w:tcPr>
        <w:shd w:val="clear" w:color="auto" w:fill="FFBF77"/>
      </w:tcPr>
    </w:tblStylePr>
    <w:tblStylePr w:type="band1Horz">
      <w:tblPr/>
      <w:tcPr>
        <w:tcBorders>
          <w:insideH w:val="single" w:sz="6" w:space="0" w:color="EE7F00"/>
          <w:insideV w:val="single" w:sz="6" w:space="0" w:color="EE7F00"/>
        </w:tcBorders>
        <w:shd w:val="clear" w:color="auto" w:fill="FFBF77"/>
      </w:tcPr>
    </w:tblStylePr>
    <w:tblStylePr w:type="nwCell">
      <w:tblPr/>
      <w:tcPr>
        <w:shd w:val="clear" w:color="auto" w:fill="FFFFFF"/>
      </w:tcPr>
    </w:tblStylePr>
  </w:style>
  <w:style w:type="table" w:styleId="MediumGrid1-Accent6">
    <w:name w:val="Medium Grid 1 Accent 6"/>
    <w:basedOn w:val="TableNormal"/>
    <w:uiPriority w:val="67"/>
    <w:rsid w:val="00E07762"/>
    <w:tblPr>
      <w:tblStyleRowBandSize w:val="1"/>
      <w:tblStyleColBandSize w:val="1"/>
      <w:tblInd w:w="0" w:type="dxa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  <w:insideV w:val="single" w:sz="8" w:space="0" w:color="8C8C8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B2B2B2"/>
      </w:tcPr>
    </w:tblStylePr>
  </w:style>
  <w:style w:type="table" w:styleId="MediumGrid1-Accent5">
    <w:name w:val="Medium Grid 1 Accent 5"/>
    <w:basedOn w:val="TableNormal"/>
    <w:uiPriority w:val="67"/>
    <w:rsid w:val="00E07762"/>
    <w:tblPr>
      <w:tblStyleRowBandSize w:val="1"/>
      <w:tblStyleColBandSize w:val="1"/>
      <w:tblInd w:w="0" w:type="dxa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ediumGrid1-Accent4">
    <w:name w:val="Medium Grid 1 Accent 4"/>
    <w:basedOn w:val="TableNormal"/>
    <w:uiPriority w:val="67"/>
    <w:rsid w:val="00E07762"/>
    <w:tblPr>
      <w:tblStyleRowBandSize w:val="1"/>
      <w:tblStyleColBandSize w:val="1"/>
      <w:tblInd w:w="0" w:type="dxa"/>
      <w:tblBorders>
        <w:top w:val="single" w:sz="8" w:space="0" w:color="D7D5D5"/>
        <w:left w:val="single" w:sz="8" w:space="0" w:color="D7D5D5"/>
        <w:bottom w:val="single" w:sz="8" w:space="0" w:color="D7D5D5"/>
        <w:right w:val="single" w:sz="8" w:space="0" w:color="D7D5D5"/>
        <w:insideH w:val="single" w:sz="8" w:space="0" w:color="D7D5D5"/>
        <w:insideV w:val="single" w:sz="8" w:space="0" w:color="D7D5D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1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5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E3"/>
      </w:tcPr>
    </w:tblStylePr>
    <w:tblStylePr w:type="band1Horz">
      <w:tblPr/>
      <w:tcPr>
        <w:shd w:val="clear" w:color="auto" w:fill="E4E3E3"/>
      </w:tcPr>
    </w:tblStylePr>
  </w:style>
  <w:style w:type="table" w:styleId="MediumGrid1-Accent3">
    <w:name w:val="Medium Grid 1 Accent 3"/>
    <w:basedOn w:val="TableNormal"/>
    <w:uiPriority w:val="67"/>
    <w:rsid w:val="00E07762"/>
    <w:tblPr>
      <w:tblStyleRowBandSize w:val="1"/>
      <w:tblStyleColBandSize w:val="1"/>
      <w:tblInd w:w="0" w:type="dxa"/>
      <w:tblBorders>
        <w:top w:val="single" w:sz="8" w:space="0" w:color="EE714D"/>
        <w:left w:val="single" w:sz="8" w:space="0" w:color="EE714D"/>
        <w:bottom w:val="single" w:sz="8" w:space="0" w:color="EE714D"/>
        <w:right w:val="single" w:sz="8" w:space="0" w:color="EE714D"/>
        <w:insideH w:val="single" w:sz="8" w:space="0" w:color="EE714D"/>
        <w:insideV w:val="single" w:sz="8" w:space="0" w:color="EE71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0C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1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088"/>
      </w:tcPr>
    </w:tblStylePr>
    <w:tblStylePr w:type="band1Horz">
      <w:tblPr/>
      <w:tcPr>
        <w:shd w:val="clear" w:color="auto" w:fill="F4A088"/>
      </w:tcPr>
    </w:tblStylePr>
  </w:style>
  <w:style w:type="table" w:styleId="MediumGrid1-Accent2">
    <w:name w:val="Medium Grid 1 Accent 2"/>
    <w:basedOn w:val="TableNormal"/>
    <w:uiPriority w:val="67"/>
    <w:rsid w:val="00E07762"/>
    <w:tblPr>
      <w:tblStyleRowBandSize w:val="1"/>
      <w:tblStyleColBandSize w:val="1"/>
      <w:tblInd w:w="0" w:type="dxa"/>
      <w:tblBorders>
        <w:top w:val="single" w:sz="8" w:space="0" w:color="F48A44"/>
        <w:left w:val="single" w:sz="8" w:space="0" w:color="F48A44"/>
        <w:bottom w:val="single" w:sz="8" w:space="0" w:color="F48A44"/>
        <w:right w:val="single" w:sz="8" w:space="0" w:color="F48A44"/>
        <w:insideH w:val="single" w:sz="8" w:space="0" w:color="F48A44"/>
        <w:insideV w:val="single" w:sz="8" w:space="0" w:color="F48A4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C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4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82"/>
      </w:tcPr>
    </w:tblStylePr>
    <w:tblStylePr w:type="band1Horz">
      <w:tblPr/>
      <w:tcPr>
        <w:shd w:val="clear" w:color="auto" w:fill="F8B182"/>
      </w:tcPr>
    </w:tblStylePr>
  </w:style>
  <w:style w:type="table" w:styleId="MediumGrid1-Accent1">
    <w:name w:val="Medium Grid 1 Accent 1"/>
    <w:basedOn w:val="TableNormal"/>
    <w:uiPriority w:val="67"/>
    <w:rsid w:val="00E07762"/>
    <w:tblPr>
      <w:tblStyleRowBandSize w:val="1"/>
      <w:tblStyleColBandSize w:val="1"/>
      <w:tblInd w:w="0" w:type="dxa"/>
      <w:tblBorders>
        <w:top w:val="single" w:sz="8" w:space="0" w:color="FF9F33"/>
        <w:left w:val="single" w:sz="8" w:space="0" w:color="FF9F33"/>
        <w:bottom w:val="single" w:sz="8" w:space="0" w:color="FF9F33"/>
        <w:right w:val="single" w:sz="8" w:space="0" w:color="FF9F33"/>
        <w:insideH w:val="single" w:sz="8" w:space="0" w:color="FF9F33"/>
        <w:insideV w:val="single" w:sz="8" w:space="0" w:color="FF9F3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B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77"/>
      </w:tcPr>
    </w:tblStylePr>
    <w:tblStylePr w:type="band1Horz">
      <w:tblPr/>
      <w:tcPr>
        <w:shd w:val="clear" w:color="auto" w:fill="FFBF77"/>
      </w:tcPr>
    </w:tblStylePr>
  </w:style>
  <w:style w:type="table" w:styleId="DarkList-Accent6">
    <w:name w:val="Dark List Accent 6"/>
    <w:basedOn w:val="TableNormal"/>
    <w:uiPriority w:val="70"/>
    <w:rsid w:val="00E0776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666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323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4C4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</w:style>
  <w:style w:type="table" w:styleId="DarkList-Accent5">
    <w:name w:val="Dark List Accent 5"/>
    <w:basedOn w:val="TableNormal"/>
    <w:uiPriority w:val="70"/>
    <w:rsid w:val="00E0776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99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272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272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/>
      </w:tcPr>
    </w:tblStylePr>
  </w:style>
  <w:style w:type="table" w:styleId="DarkList-Accent4">
    <w:name w:val="Dark List Accent 4"/>
    <w:basedOn w:val="TableNormal"/>
    <w:uiPriority w:val="70"/>
    <w:rsid w:val="00E0776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C7C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6616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9939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9939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39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393"/>
      </w:tcPr>
    </w:tblStylePr>
  </w:style>
  <w:style w:type="table" w:styleId="DarkList-Accent3">
    <w:name w:val="Dark List Accent 3"/>
    <w:basedOn w:val="TableNormal"/>
    <w:uiPriority w:val="70"/>
    <w:rsid w:val="00E0776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441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2210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320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320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20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20F"/>
      </w:tcPr>
    </w:tblStylePr>
  </w:style>
  <w:style w:type="table" w:styleId="DarkList-Accent2">
    <w:name w:val="Dark List Accent 2"/>
    <w:basedOn w:val="TableNormal"/>
    <w:uiPriority w:val="70"/>
    <w:rsid w:val="00E0776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650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32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4B0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4B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B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B09"/>
      </w:tcPr>
    </w:tblStylePr>
  </w:style>
  <w:style w:type="table" w:styleId="DarkList-Accent1">
    <w:name w:val="Dark List Accent 1"/>
    <w:basedOn w:val="TableNormal"/>
    <w:uiPriority w:val="70"/>
    <w:rsid w:val="00E0776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7F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3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25E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25E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/>
      </w:tcPr>
    </w:tblStylePr>
  </w:style>
  <w:style w:type="paragraph" w:styleId="Bibliography">
    <w:name w:val="Bibliography"/>
    <w:basedOn w:val="ZsysbasisNN"/>
    <w:next w:val="BodytextNN"/>
    <w:uiPriority w:val="37"/>
    <w:semiHidden/>
    <w:rsid w:val="00E07762"/>
  </w:style>
  <w:style w:type="paragraph" w:styleId="Quote">
    <w:name w:val="Quote"/>
    <w:basedOn w:val="ZsysbasisNN"/>
    <w:next w:val="BodytextNN"/>
    <w:link w:val="QuoteChar"/>
    <w:uiPriority w:val="29"/>
    <w:semiHidden/>
    <w:rsid w:val="00E07762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33259"/>
    <w:rPr>
      <w:rFonts w:ascii="Maiandra GD" w:hAnsi="Maiandra GD" w:cs="Maiandra GD"/>
      <w:i/>
      <w:iCs/>
      <w:color w:val="000000"/>
      <w:sz w:val="18"/>
      <w:szCs w:val="18"/>
    </w:rPr>
  </w:style>
  <w:style w:type="paragraph" w:styleId="IntenseQuote">
    <w:name w:val="Intense Quote"/>
    <w:basedOn w:val="ZsysbasisNN"/>
    <w:next w:val="BodytextNN"/>
    <w:link w:val="IntenseQuote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nd note reference NN"/>
    <w:rsid w:val="00E07762"/>
    <w:rPr>
      <w:vertAlign w:val="superscript"/>
    </w:rPr>
  </w:style>
  <w:style w:type="paragraph" w:styleId="NoSpacing">
    <w:name w:val="No Spacing"/>
    <w:basedOn w:val="ZsysbasisNN"/>
    <w:next w:val="BodytextNN"/>
    <w:uiPriority w:val="1"/>
    <w:semiHidden/>
    <w:rsid w:val="00D27D0E"/>
  </w:style>
  <w:style w:type="character" w:styleId="HTMLCode">
    <w:name w:val="HTML Cod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semiHidden/>
    <w:rsid w:val="00E07762"/>
    <w:rPr>
      <w:i/>
      <w:iCs/>
    </w:rPr>
  </w:style>
  <w:style w:type="character" w:styleId="HTMLVariable">
    <w:name w:val="HTML Variable"/>
    <w:semiHidden/>
    <w:rsid w:val="00E07762"/>
    <w:rPr>
      <w:i/>
      <w:iCs/>
    </w:rPr>
  </w:style>
  <w:style w:type="character" w:styleId="HTMLAcronym">
    <w:name w:val="HTML Acronym"/>
    <w:basedOn w:val="DefaultParagraphFont"/>
    <w:semiHidden/>
    <w:rsid w:val="00E07762"/>
  </w:style>
  <w:style w:type="character" w:styleId="HTMLCite">
    <w:name w:val="HTML Cite"/>
    <w:semiHidden/>
    <w:rsid w:val="00E07762"/>
    <w:rPr>
      <w:i/>
      <w:iCs/>
    </w:rPr>
  </w:style>
  <w:style w:type="character" w:styleId="HTMLTypewriter">
    <w:name w:val="HTML Typewriter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NN"/>
    <w:next w:val="BodytextNN"/>
    <w:uiPriority w:val="39"/>
    <w:semiHidden/>
    <w:unhideWhenUsed/>
    <w:rsid w:val="00FC3FA5"/>
    <w:pPr>
      <w:keepLines/>
      <w:spacing w:before="480"/>
    </w:pPr>
    <w:rPr>
      <w:rFonts w:eastAsia="宋体" w:cs="Times New Roman"/>
      <w:sz w:val="28"/>
      <w:szCs w:val="28"/>
    </w:rPr>
  </w:style>
  <w:style w:type="paragraph" w:styleId="ListParagraph">
    <w:name w:val="List Paragraph"/>
    <w:basedOn w:val="ZsysbasisNN"/>
    <w:next w:val="BodytextNN"/>
    <w:uiPriority w:val="34"/>
    <w:semiHidden/>
    <w:rsid w:val="00E7078D"/>
    <w:pPr>
      <w:ind w:left="720"/>
    </w:pPr>
  </w:style>
  <w:style w:type="character" w:styleId="Emphasis">
    <w:name w:val="Emphasis"/>
    <w:semiHidden/>
    <w:rsid w:val="00E07762"/>
    <w:rPr>
      <w:i/>
      <w:iCs/>
    </w:rPr>
  </w:style>
  <w:style w:type="character" w:styleId="LineNumber">
    <w:name w:val="line number"/>
    <w:basedOn w:val="DefaultParagraphFont"/>
    <w:semiHidden/>
    <w:rsid w:val="00E07762"/>
  </w:style>
  <w:style w:type="numbering" w:customStyle="1" w:styleId="HeadingnumberingNN">
    <w:name w:val="Heading numbering NN"/>
    <w:uiPriority w:val="99"/>
    <w:semiHidden/>
    <w:rsid w:val="00B01DA1"/>
    <w:pPr>
      <w:numPr>
        <w:numId w:val="9"/>
      </w:numPr>
    </w:pPr>
  </w:style>
  <w:style w:type="paragraph" w:customStyle="1" w:styleId="ZsyseenpuntNN">
    <w:name w:val="Zsyseenpunt NN"/>
    <w:basedOn w:val="ZsysbasisNN"/>
    <w:semiHidden/>
    <w:rsid w:val="00756C31"/>
    <w:pPr>
      <w:spacing w:line="20" w:lineRule="exact"/>
    </w:pPr>
    <w:rPr>
      <w:sz w:val="2"/>
    </w:rPr>
  </w:style>
  <w:style w:type="paragraph" w:customStyle="1" w:styleId="ZsysbasisdocumentgegevensNN">
    <w:name w:val="Zsysbasisdocumentgegevens NN"/>
    <w:basedOn w:val="ZsysbasisNN"/>
    <w:link w:val="ZsysbasisdocumentgegevensNNChar"/>
    <w:semiHidden/>
    <w:rsid w:val="0020548B"/>
    <w:pPr>
      <w:spacing w:line="260" w:lineRule="exact"/>
    </w:pPr>
    <w:rPr>
      <w:noProof/>
    </w:rPr>
  </w:style>
  <w:style w:type="paragraph" w:customStyle="1" w:styleId="DocumentdataheadingNN">
    <w:name w:val="Document data heading NN"/>
    <w:basedOn w:val="ZsysbasisdocumentgegevensNN"/>
    <w:link w:val="DocumentdataheadingNNChar"/>
    <w:rsid w:val="00756C31"/>
    <w:rPr>
      <w:b/>
      <w:sz w:val="17"/>
    </w:rPr>
  </w:style>
  <w:style w:type="paragraph" w:customStyle="1" w:styleId="DocumentdataNN">
    <w:name w:val="Document data NN"/>
    <w:basedOn w:val="ZsysbasisdocumentgegevensNN"/>
    <w:link w:val="DocumentdataNNChar"/>
    <w:rsid w:val="00756C31"/>
    <w:rPr>
      <w:sz w:val="17"/>
    </w:rPr>
  </w:style>
  <w:style w:type="paragraph" w:customStyle="1" w:styleId="DocumentdatadateNN">
    <w:name w:val="Document data date NN"/>
    <w:basedOn w:val="ZsysbasisdocumentgegevensNN"/>
    <w:rsid w:val="00756C31"/>
    <w:rPr>
      <w:sz w:val="17"/>
    </w:rPr>
  </w:style>
  <w:style w:type="paragraph" w:customStyle="1" w:styleId="DocumentdatasubjectNN">
    <w:name w:val="Document data subject NN"/>
    <w:basedOn w:val="ZsysbasisdocumentgegevensNN"/>
    <w:rsid w:val="00756C31"/>
    <w:rPr>
      <w:sz w:val="17"/>
    </w:rPr>
  </w:style>
  <w:style w:type="paragraph" w:customStyle="1" w:styleId="DocumentdatayourreferenceNN">
    <w:name w:val="Document data your reference NN"/>
    <w:basedOn w:val="ZsysbasisdocumentgegevensNN"/>
    <w:rsid w:val="00756C31"/>
    <w:rPr>
      <w:sz w:val="17"/>
    </w:rPr>
  </w:style>
  <w:style w:type="paragraph" w:customStyle="1" w:styleId="PagenumberNN">
    <w:name w:val="Page number NN"/>
    <w:basedOn w:val="ZsysbasisNN"/>
    <w:rsid w:val="007361EE"/>
  </w:style>
  <w:style w:type="paragraph" w:customStyle="1" w:styleId="SenderinformationNN">
    <w:name w:val="Sender information NN"/>
    <w:basedOn w:val="ZsysbasisdocumentgegevensNN"/>
    <w:rsid w:val="008A77B0"/>
    <w:rPr>
      <w:sz w:val="17"/>
    </w:rPr>
  </w:style>
  <w:style w:type="paragraph" w:customStyle="1" w:styleId="SenderinformationheadingNN">
    <w:name w:val="Sender information heading NN"/>
    <w:basedOn w:val="ZsysbasisdocumentgegevensNN"/>
    <w:rsid w:val="008A77B0"/>
    <w:rPr>
      <w:b/>
      <w:sz w:val="17"/>
    </w:rPr>
  </w:style>
  <w:style w:type="numbering" w:customStyle="1" w:styleId="OpsommingtekenNN">
    <w:name w:val="Opsomming teken NN"/>
    <w:uiPriority w:val="99"/>
    <w:semiHidden/>
    <w:rsid w:val="00B01DA1"/>
    <w:pPr>
      <w:numPr>
        <w:numId w:val="10"/>
      </w:numPr>
    </w:pPr>
  </w:style>
  <w:style w:type="paragraph" w:customStyle="1" w:styleId="ParagraphforpictureNN">
    <w:name w:val="Paragraph for picture NN"/>
    <w:basedOn w:val="ZsysbasisNN"/>
    <w:next w:val="BodytextNN"/>
    <w:qFormat/>
    <w:rsid w:val="00364E1D"/>
  </w:style>
  <w:style w:type="paragraph" w:customStyle="1" w:styleId="TitleNN">
    <w:name w:val="Title NN"/>
    <w:basedOn w:val="ZsysbasisNN"/>
    <w:next w:val="BodytextNN"/>
    <w:qFormat/>
    <w:rsid w:val="003D0A9F"/>
    <w:pPr>
      <w:keepLines/>
      <w:spacing w:line="520" w:lineRule="exact"/>
    </w:pPr>
    <w:rPr>
      <w:sz w:val="48"/>
    </w:rPr>
  </w:style>
  <w:style w:type="paragraph" w:customStyle="1" w:styleId="SubtitleNN">
    <w:name w:val="Subtitle NN"/>
    <w:basedOn w:val="ZsysbasisNN"/>
    <w:next w:val="BodytextNN"/>
    <w:qFormat/>
    <w:rsid w:val="00A9666A"/>
    <w:pPr>
      <w:keepLines/>
      <w:spacing w:line="520" w:lineRule="exact"/>
    </w:pPr>
    <w:rPr>
      <w:sz w:val="26"/>
    </w:rPr>
  </w:style>
  <w:style w:type="numbering" w:customStyle="1" w:styleId="AppendixnumberingNN">
    <w:name w:val="Appendix numbering NN"/>
    <w:uiPriority w:val="99"/>
    <w:semiHidden/>
    <w:rsid w:val="00A829D3"/>
    <w:pPr>
      <w:numPr>
        <w:numId w:val="13"/>
      </w:numPr>
    </w:pPr>
  </w:style>
  <w:style w:type="paragraph" w:customStyle="1" w:styleId="Appendixheading1NN">
    <w:name w:val="Appendix heading 1 NN"/>
    <w:basedOn w:val="ZsysbasisNN"/>
    <w:next w:val="BodytextNN"/>
    <w:qFormat/>
    <w:rsid w:val="00A9666A"/>
    <w:pPr>
      <w:keepNext/>
      <w:keepLines/>
      <w:numPr>
        <w:numId w:val="41"/>
      </w:numPr>
      <w:spacing w:before="260"/>
      <w:outlineLvl w:val="0"/>
    </w:pPr>
    <w:rPr>
      <w:b/>
      <w:sz w:val="21"/>
    </w:rPr>
  </w:style>
  <w:style w:type="paragraph" w:customStyle="1" w:styleId="Appendixheading2NN">
    <w:name w:val="Appendix heading 2 NN"/>
    <w:basedOn w:val="ZsysbasisNN"/>
    <w:next w:val="BodytextNN"/>
    <w:qFormat/>
    <w:rsid w:val="00A9666A"/>
    <w:pPr>
      <w:keepNext/>
      <w:keepLines/>
      <w:numPr>
        <w:ilvl w:val="1"/>
        <w:numId w:val="41"/>
      </w:numPr>
      <w:spacing w:before="260"/>
      <w:outlineLvl w:val="1"/>
    </w:pPr>
    <w:rPr>
      <w:b/>
    </w:rPr>
  </w:style>
  <w:style w:type="paragraph" w:styleId="CommentSubject">
    <w:name w:val="annotation subject"/>
    <w:basedOn w:val="ZsysbasisNN"/>
    <w:next w:val="BodytextNN"/>
    <w:link w:val="CommentSubjectChar"/>
    <w:semiHidden/>
    <w:rsid w:val="00E7078D"/>
    <w:rPr>
      <w:b/>
      <w:bCs/>
      <w:szCs w:val="20"/>
    </w:rPr>
  </w:style>
  <w:style w:type="character" w:customStyle="1" w:styleId="CommentSubjectChar">
    <w:name w:val="Comment Subject Char"/>
    <w:link w:val="CommentSubject"/>
    <w:rsid w:val="00E7078D"/>
    <w:rPr>
      <w:rFonts w:ascii="Calibri" w:hAnsi="Calibri" w:cs="Maiandra GD"/>
      <w:b/>
      <w:bCs/>
      <w:sz w:val="18"/>
      <w:szCs w:val="18"/>
      <w:lang w:val="en-GB"/>
    </w:rPr>
  </w:style>
  <w:style w:type="character" w:customStyle="1" w:styleId="BodyText2Char">
    <w:name w:val="Body Text 2 Char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link w:val="BodyText"/>
    <w:semiHidden/>
    <w:rsid w:val="00E7078D"/>
    <w:rPr>
      <w:rFonts w:ascii="Calibri" w:hAnsi="Calibri" w:cs="Maiandra GD"/>
      <w:sz w:val="18"/>
      <w:szCs w:val="18"/>
      <w:lang w:val="en-GB"/>
    </w:rPr>
  </w:style>
  <w:style w:type="character" w:customStyle="1" w:styleId="BodyTextFirstIndent2Char">
    <w:name w:val="Body Text First Indent 2 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NN"/>
    <w:next w:val="BodytextNN"/>
    <w:link w:val="BodyTextIndent2Char"/>
    <w:semiHidden/>
    <w:rsid w:val="00E7078D"/>
    <w:pPr>
      <w:ind w:left="284"/>
    </w:pPr>
  </w:style>
  <w:style w:type="character" w:customStyle="1" w:styleId="BodyTextIndent2Char">
    <w:name w:val="Body Text Indent 2 Char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NN"/>
    <w:next w:val="BodytextNN"/>
    <w:link w:val="BodyTextIndent3Char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basedOn w:val="Normal"/>
    <w:next w:val="Normal"/>
    <w:semiHidden/>
    <w:rsid w:val="00DD2A9E"/>
  </w:style>
  <w:style w:type="table" w:customStyle="1" w:styleId="TablewithoutformattingNN">
    <w:name w:val="Table without formatting NN"/>
    <w:basedOn w:val="TableNormal"/>
    <w:uiPriority w:val="99"/>
    <w:qFormat/>
    <w:rsid w:val="00D16E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malloptionalcodeNN">
    <w:name w:val="Small optional code NN"/>
    <w:basedOn w:val="ZsysbasisdocumentgegevensNN"/>
    <w:link w:val="SmalloptionalcodeNNChar"/>
    <w:rsid w:val="00552C60"/>
    <w:pPr>
      <w:spacing w:line="200" w:lineRule="exact"/>
    </w:pPr>
    <w:rPr>
      <w:sz w:val="10"/>
    </w:rPr>
  </w:style>
  <w:style w:type="character" w:customStyle="1" w:styleId="ZsysbasisdocumentgegevensNNChar">
    <w:name w:val="Zsysbasisdocumentgegevens NN Char"/>
    <w:link w:val="ZsysbasisdocumentgegevensNN"/>
    <w:semiHidden/>
    <w:rsid w:val="00FB3386"/>
    <w:rPr>
      <w:rFonts w:ascii="Calibri" w:hAnsi="Calibri" w:cs="Maiandra GD"/>
      <w:noProof/>
      <w:sz w:val="19"/>
      <w:szCs w:val="18"/>
      <w:lang w:val="en-GB"/>
    </w:rPr>
  </w:style>
  <w:style w:type="character" w:customStyle="1" w:styleId="DocumentdataNNChar">
    <w:name w:val="Document data NN Char"/>
    <w:link w:val="DocumentdataNN"/>
    <w:rsid w:val="00FB3386"/>
    <w:rPr>
      <w:rFonts w:ascii="Calibri" w:hAnsi="Calibri" w:cs="Maiandra GD"/>
      <w:noProof/>
      <w:sz w:val="17"/>
      <w:szCs w:val="18"/>
      <w:lang w:val="en-GB"/>
    </w:rPr>
  </w:style>
  <w:style w:type="character" w:customStyle="1" w:styleId="SmalloptionalcodeNNChar">
    <w:name w:val="Small optional code NN Char"/>
    <w:link w:val="SmalloptionalcodeNN"/>
    <w:rsid w:val="00552C60"/>
    <w:rPr>
      <w:rFonts w:ascii="Calibri" w:hAnsi="Calibri" w:cs="Maiandra GD"/>
      <w:noProof/>
      <w:sz w:val="10"/>
      <w:szCs w:val="18"/>
      <w:lang w:val="en-GB"/>
    </w:rPr>
  </w:style>
  <w:style w:type="paragraph" w:customStyle="1" w:styleId="LegalinformationNN">
    <w:name w:val="Legal information NN"/>
    <w:basedOn w:val="ZsysbasisdocumentgegevensNN"/>
    <w:link w:val="LegalinformationNNChar"/>
    <w:rsid w:val="00C67661"/>
    <w:pPr>
      <w:spacing w:line="190" w:lineRule="exact"/>
    </w:pPr>
    <w:rPr>
      <w:sz w:val="15"/>
    </w:rPr>
  </w:style>
  <w:style w:type="character" w:customStyle="1" w:styleId="LegalinformationNNChar">
    <w:name w:val="Legal information NN Char"/>
    <w:link w:val="LegalinformationNN"/>
    <w:rsid w:val="00C67661"/>
    <w:rPr>
      <w:rFonts w:ascii="Calibri" w:hAnsi="Calibri" w:cs="Maiandra GD"/>
      <w:noProof/>
      <w:sz w:val="15"/>
      <w:szCs w:val="18"/>
      <w:lang w:val="en-GB"/>
    </w:rPr>
  </w:style>
  <w:style w:type="paragraph" w:customStyle="1" w:styleId="DocumentnameNN">
    <w:name w:val="Document name NN"/>
    <w:basedOn w:val="ZsysbasisNN"/>
    <w:link w:val="DocumentnameNNChar"/>
    <w:rsid w:val="00C67661"/>
    <w:pPr>
      <w:spacing w:line="520" w:lineRule="exact"/>
    </w:pPr>
    <w:rPr>
      <w:sz w:val="40"/>
    </w:rPr>
  </w:style>
  <w:style w:type="character" w:customStyle="1" w:styleId="BodytextNNChar">
    <w:name w:val="Body text NN Char"/>
    <w:link w:val="BodytextNN"/>
    <w:rsid w:val="00C67661"/>
    <w:rPr>
      <w:rFonts w:ascii="Calibri" w:hAnsi="Calibri" w:cs="Maiandra GD"/>
      <w:sz w:val="19"/>
      <w:szCs w:val="18"/>
      <w:lang w:val="en-GB"/>
    </w:rPr>
  </w:style>
  <w:style w:type="character" w:customStyle="1" w:styleId="DocumentnameNNChar">
    <w:name w:val="Document name NN Char"/>
    <w:link w:val="DocumentnameNN"/>
    <w:rsid w:val="00C67661"/>
    <w:rPr>
      <w:rFonts w:ascii="Calibri" w:hAnsi="Calibri" w:cs="Maiandra GD"/>
      <w:sz w:val="40"/>
      <w:szCs w:val="18"/>
      <w:lang w:val="en-GB"/>
    </w:rPr>
  </w:style>
  <w:style w:type="character" w:customStyle="1" w:styleId="TitleorangelightcharacterNN">
    <w:name w:val="Title orange light character NN"/>
    <w:uiPriority w:val="1"/>
    <w:rsid w:val="00921B03"/>
    <w:rPr>
      <w:b/>
      <w:color w:val="EE7F00"/>
      <w:sz w:val="48"/>
    </w:rPr>
  </w:style>
  <w:style w:type="character" w:customStyle="1" w:styleId="TitleorangemediumcharacterNN">
    <w:name w:val="Title orange medium character NN"/>
    <w:uiPriority w:val="1"/>
    <w:rsid w:val="00921B03"/>
    <w:rPr>
      <w:b/>
      <w:color w:val="EA650D"/>
      <w:sz w:val="48"/>
    </w:rPr>
  </w:style>
  <w:style w:type="character" w:customStyle="1" w:styleId="TitleorangedarkcharacterNN">
    <w:name w:val="Title orange dark character NN"/>
    <w:uiPriority w:val="1"/>
    <w:rsid w:val="00921B03"/>
    <w:rPr>
      <w:b/>
      <w:color w:val="E64415"/>
      <w:sz w:val="48"/>
    </w:rPr>
  </w:style>
  <w:style w:type="paragraph" w:customStyle="1" w:styleId="DocumentdataourreferenceNN">
    <w:name w:val="Document data our reference NN"/>
    <w:basedOn w:val="ZsysbasisdocumentgegevensNN"/>
    <w:rsid w:val="00042D23"/>
    <w:rPr>
      <w:sz w:val="17"/>
    </w:rPr>
  </w:style>
  <w:style w:type="paragraph" w:customStyle="1" w:styleId="DocumentdataoptionalcodeforprocessingNN">
    <w:name w:val="Document data optional code for processing NN"/>
    <w:basedOn w:val="ZsysbasisdocumentgegevensNN"/>
    <w:rsid w:val="00042D23"/>
    <w:rPr>
      <w:b/>
      <w:sz w:val="17"/>
    </w:rPr>
  </w:style>
  <w:style w:type="paragraph" w:customStyle="1" w:styleId="DocumentdatanoofenclosuresNN">
    <w:name w:val="Document data no. of enclosures NN"/>
    <w:basedOn w:val="ZsysbasisdocumentgegevensNN"/>
    <w:rsid w:val="00042D23"/>
    <w:rPr>
      <w:sz w:val="17"/>
    </w:rPr>
  </w:style>
  <w:style w:type="paragraph" w:customStyle="1" w:styleId="LegalreferenceNN">
    <w:name w:val="Legal reference NN"/>
    <w:basedOn w:val="ZsysbasisNN"/>
    <w:rsid w:val="00042D23"/>
    <w:pPr>
      <w:spacing w:line="190" w:lineRule="exact"/>
    </w:pPr>
    <w:rPr>
      <w:sz w:val="15"/>
    </w:rPr>
  </w:style>
  <w:style w:type="paragraph" w:customStyle="1" w:styleId="SmalloptionalcodereferenceNN">
    <w:name w:val="Small optional code reference NN"/>
    <w:basedOn w:val="ZsysbasisNN"/>
    <w:rsid w:val="00552C60"/>
    <w:pPr>
      <w:spacing w:line="200" w:lineRule="exact"/>
    </w:pPr>
    <w:rPr>
      <w:noProof/>
      <w:sz w:val="10"/>
    </w:rPr>
  </w:style>
  <w:style w:type="paragraph" w:customStyle="1" w:styleId="JobtitleNN">
    <w:name w:val="Job title NN"/>
    <w:basedOn w:val="ZsysbasisNN"/>
    <w:next w:val="BodytextNN"/>
    <w:rsid w:val="00552C60"/>
    <w:rPr>
      <w:sz w:val="17"/>
    </w:rPr>
  </w:style>
  <w:style w:type="paragraph" w:customStyle="1" w:styleId="BusinessdescriptorNN">
    <w:name w:val="Business descriptor NN"/>
    <w:basedOn w:val="ZsysbasisNN"/>
    <w:rsid w:val="00C9086C"/>
    <w:pPr>
      <w:spacing w:line="260" w:lineRule="exact"/>
    </w:pPr>
    <w:rPr>
      <w:b/>
      <w:color w:val="666666"/>
      <w:sz w:val="22"/>
    </w:rPr>
  </w:style>
  <w:style w:type="paragraph" w:customStyle="1" w:styleId="SubjectNN">
    <w:name w:val="Subject NN"/>
    <w:basedOn w:val="ZsysbasisNN"/>
    <w:rsid w:val="003F6C2A"/>
    <w:pPr>
      <w:spacing w:line="520" w:lineRule="exact"/>
    </w:pPr>
    <w:rPr>
      <w:sz w:val="21"/>
    </w:rPr>
  </w:style>
  <w:style w:type="paragraph" w:customStyle="1" w:styleId="DocumentdataheadinglargeNN">
    <w:name w:val="Document data heading large NN"/>
    <w:basedOn w:val="ZsysbasisdocumentgegevensNN"/>
    <w:rsid w:val="00961EB2"/>
    <w:pPr>
      <w:framePr w:wrap="around" w:vAnchor="page" w:hAnchor="text" w:y="2241"/>
    </w:pPr>
    <w:rPr>
      <w:b/>
    </w:rPr>
  </w:style>
  <w:style w:type="paragraph" w:customStyle="1" w:styleId="DocumentdatalargeNN">
    <w:name w:val="Document data large NN"/>
    <w:basedOn w:val="ZsysbasisdocumentgegevensNN"/>
    <w:rsid w:val="00961EB2"/>
  </w:style>
  <w:style w:type="character" w:customStyle="1" w:styleId="DocumentdataheadingNNChar">
    <w:name w:val="Document data heading NN Char"/>
    <w:link w:val="DocumentdataheadingNN"/>
    <w:rsid w:val="009650CA"/>
    <w:rPr>
      <w:rFonts w:ascii="Calibri" w:hAnsi="Calibri" w:cs="Maiandra GD"/>
      <w:b/>
      <w:noProof/>
      <w:sz w:val="17"/>
      <w:szCs w:val="18"/>
      <w:lang w:val="en-GB"/>
    </w:rPr>
  </w:style>
  <w:style w:type="character" w:customStyle="1" w:styleId="FooterChar">
    <w:name w:val="Footer Char"/>
    <w:link w:val="Footer"/>
    <w:semiHidden/>
    <w:rsid w:val="00DD3377"/>
    <w:rPr>
      <w:rFonts w:ascii="Calibri" w:hAnsi="Calibri" w:cs="Maiandra GD"/>
      <w:sz w:val="19"/>
      <w:szCs w:val="18"/>
      <w:lang w:val="en-GB"/>
    </w:rPr>
  </w:style>
  <w:style w:type="paragraph" w:customStyle="1" w:styleId="cl">
    <w:name w:val="cl"/>
    <w:basedOn w:val="Heading1nonumberNN"/>
    <w:rsid w:val="00361F33"/>
  </w:style>
  <w:style w:type="paragraph" w:customStyle="1" w:styleId="Orangeheader">
    <w:name w:val="Orange header"/>
    <w:basedOn w:val="Heading1nonumberNN"/>
    <w:rsid w:val="00E858F7"/>
    <w:rPr>
      <w:color w:val="EA65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nn-brand.com/index.cfm/the-netherlands/brand/" TargetMode="External"/><Relationship Id="rId9" Type="http://schemas.openxmlformats.org/officeDocument/2006/relationships/hyperlink" Target="https://nn-brand.com/index.cfm/the-netherlands/guidelines/campaign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ieke:Desktop:NN_briefingstool:NN_wordtemplates:Memo%20(logo)%20NATN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CF0F-0DB6-534A-9167-AE6D0729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HD:Users:marieke:Desktop:NN_briefingstool:NN_wordtemplates:Memo (logo) NATNED.dotx</Template>
  <TotalTime>2</TotalTime>
  <Pages>6</Pages>
  <Words>762</Words>
  <Characters>4347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NN</Company>
  <LinksUpToDate>false</LinksUpToDate>
  <CharactersWithSpaces>5099</CharactersWithSpaces>
  <SharedDoc>false</SharedDoc>
  <HLinks>
    <vt:vector size="12" baseType="variant">
      <vt:variant>
        <vt:i4>2883685</vt:i4>
      </vt:variant>
      <vt:variant>
        <vt:i4>13</vt:i4>
      </vt:variant>
      <vt:variant>
        <vt:i4>0</vt:i4>
      </vt:variant>
      <vt:variant>
        <vt:i4>5</vt:i4>
      </vt:variant>
      <vt:variant>
        <vt:lpwstr>https://nn-brand.com/index.cfm/the-netherlands/guidelines/campaign</vt:lpwstr>
      </vt:variant>
      <vt:variant>
        <vt:lpwstr/>
      </vt:variant>
      <vt:variant>
        <vt:i4>1376318</vt:i4>
      </vt:variant>
      <vt:variant>
        <vt:i4>10</vt:i4>
      </vt:variant>
      <vt:variant>
        <vt:i4>0</vt:i4>
      </vt:variant>
      <vt:variant>
        <vt:i4>5</vt:i4>
      </vt:variant>
      <vt:variant>
        <vt:lpwstr>https://nn-brand.com/index.cfm/the-netherlands/brand/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Eden</dc:creator>
  <cp:keywords/>
  <dc:description>template version 1.2 - 8 August 2014_x000d_
lay-out: Koeweiden Postma_x000d_
templates: www.joulesunlimited.nl</dc:description>
  <cp:lastModifiedBy>Microsoft Office User</cp:lastModifiedBy>
  <cp:revision>4</cp:revision>
  <cp:lastPrinted>2009-10-06T11:51:00Z</cp:lastPrinted>
  <dcterms:created xsi:type="dcterms:W3CDTF">2015-12-10T17:13:00Z</dcterms:created>
  <dcterms:modified xsi:type="dcterms:W3CDTF">2015-12-10T18:08:00Z</dcterms:modified>
</cp:coreProperties>
</file>